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E55DB" w14:textId="011AF39F" w:rsidR="00504771" w:rsidRPr="006D38C0" w:rsidRDefault="00185EB6" w:rsidP="009B284E">
      <w:pPr>
        <w:pStyle w:val="Ttulo"/>
        <w:rPr>
          <w:b/>
          <w:bCs/>
          <w:color w:val="auto"/>
          <w:sz w:val="24"/>
          <w:szCs w:val="24"/>
          <w:lang w:val="pt-PT"/>
        </w:rPr>
      </w:pPr>
      <w:r w:rsidRPr="006D38C0">
        <w:rPr>
          <w:b/>
          <w:bCs/>
          <w:color w:val="auto"/>
          <w:sz w:val="24"/>
          <w:szCs w:val="24"/>
          <w:lang w:val="pt-PT"/>
        </w:rPr>
        <w:t>(</w:t>
      </w:r>
      <w:r w:rsidR="00D11C3A" w:rsidRPr="006D38C0">
        <w:rPr>
          <w:b/>
          <w:bCs/>
          <w:color w:val="auto"/>
          <w:sz w:val="24"/>
          <w:szCs w:val="24"/>
          <w:lang w:val="pt-PT"/>
        </w:rPr>
        <w:t>Minu</w:t>
      </w:r>
      <w:r w:rsidRPr="006D38C0">
        <w:rPr>
          <w:b/>
          <w:bCs/>
          <w:color w:val="auto"/>
          <w:sz w:val="24"/>
          <w:szCs w:val="24"/>
          <w:lang w:val="pt-PT"/>
        </w:rPr>
        <w:t xml:space="preserve">ta </w:t>
      </w:r>
      <w:r w:rsidR="001727A9">
        <w:rPr>
          <w:b/>
          <w:bCs/>
          <w:color w:val="auto"/>
          <w:sz w:val="24"/>
          <w:szCs w:val="24"/>
          <w:lang w:val="pt-PT"/>
        </w:rPr>
        <w:t>V</w:t>
      </w:r>
      <w:r w:rsidRPr="006D38C0">
        <w:rPr>
          <w:b/>
          <w:bCs/>
          <w:color w:val="auto"/>
          <w:sz w:val="24"/>
          <w:szCs w:val="24"/>
          <w:lang w:val="pt-PT"/>
        </w:rPr>
        <w:t>)</w:t>
      </w:r>
    </w:p>
    <w:p w14:paraId="4EA59225" w14:textId="77777777" w:rsidR="00504771" w:rsidRDefault="00504771" w:rsidP="00E304C3">
      <w:pPr>
        <w:pStyle w:val="Ttulo"/>
        <w:rPr>
          <w:b/>
          <w:bCs/>
          <w:sz w:val="36"/>
          <w:szCs w:val="36"/>
          <w:lang w:val="pt-PT"/>
        </w:rPr>
      </w:pPr>
    </w:p>
    <w:p w14:paraId="658E2FBE" w14:textId="35B07C84" w:rsidR="00FD7A3F" w:rsidRPr="00504771" w:rsidRDefault="00A26330" w:rsidP="00E304C3">
      <w:pPr>
        <w:pStyle w:val="Ttulo"/>
        <w:rPr>
          <w:rFonts w:cstheme="majorHAnsi"/>
          <w:b/>
          <w:bCs/>
          <w:sz w:val="36"/>
          <w:szCs w:val="36"/>
          <w:lang w:val="pt-PT"/>
        </w:rPr>
      </w:pPr>
      <w:r w:rsidRPr="00504771">
        <w:rPr>
          <w:rFonts w:cstheme="majorHAnsi"/>
          <w:b/>
          <w:bCs/>
          <w:sz w:val="36"/>
          <w:szCs w:val="36"/>
          <w:lang w:val="pt-PT"/>
        </w:rPr>
        <w:t xml:space="preserve">Formulário </w:t>
      </w:r>
      <w:r w:rsidR="00E304C3" w:rsidRPr="00504771">
        <w:rPr>
          <w:rFonts w:cstheme="majorHAnsi"/>
          <w:b/>
          <w:bCs/>
          <w:sz w:val="36"/>
          <w:szCs w:val="36"/>
          <w:lang w:val="pt-PT"/>
        </w:rPr>
        <w:t>sobre</w:t>
      </w:r>
      <w:r w:rsidRPr="00504771">
        <w:rPr>
          <w:rFonts w:cstheme="majorHAnsi"/>
          <w:b/>
          <w:bCs/>
          <w:sz w:val="36"/>
          <w:szCs w:val="36"/>
          <w:lang w:val="pt-PT"/>
        </w:rPr>
        <w:t xml:space="preserve"> Sobreposição de Matérias</w:t>
      </w:r>
      <w:r w:rsidR="00620A64" w:rsidRPr="00504771">
        <w:rPr>
          <w:rFonts w:cstheme="majorHAnsi"/>
          <w:b/>
          <w:bCs/>
          <w:sz w:val="36"/>
          <w:szCs w:val="36"/>
          <w:lang w:val="pt-PT"/>
        </w:rPr>
        <w:t xml:space="preserve"> </w:t>
      </w:r>
    </w:p>
    <w:p w14:paraId="7A91E783" w14:textId="03EAA57E" w:rsidR="00E304C3" w:rsidRPr="00504771" w:rsidRDefault="00620A64" w:rsidP="00E304C3">
      <w:pPr>
        <w:pStyle w:val="Ttulo"/>
        <w:rPr>
          <w:rFonts w:cstheme="majorHAnsi"/>
          <w:sz w:val="20"/>
          <w:szCs w:val="20"/>
          <w:lang w:val="pt-PT"/>
        </w:rPr>
      </w:pPr>
      <w:r w:rsidRPr="00504771">
        <w:rPr>
          <w:rFonts w:cstheme="majorHAnsi"/>
          <w:sz w:val="20"/>
          <w:szCs w:val="20"/>
          <w:lang w:val="pt-PT"/>
        </w:rPr>
        <w:t>(nos termos d</w:t>
      </w:r>
      <w:r w:rsidR="00FD7A3F" w:rsidRPr="00504771">
        <w:rPr>
          <w:rFonts w:cstheme="majorHAnsi"/>
          <w:sz w:val="20"/>
          <w:szCs w:val="20"/>
          <w:lang w:val="pt-PT"/>
        </w:rPr>
        <w:t>a alínea f</w:t>
      </w:r>
      <w:r w:rsidR="00647907">
        <w:rPr>
          <w:rFonts w:cstheme="majorHAnsi"/>
          <w:sz w:val="20"/>
          <w:szCs w:val="20"/>
          <w:lang w:val="pt-PT"/>
        </w:rPr>
        <w:t>)</w:t>
      </w:r>
      <w:r w:rsidR="006676B4">
        <w:rPr>
          <w:rFonts w:cstheme="majorHAnsi"/>
          <w:sz w:val="20"/>
          <w:szCs w:val="20"/>
          <w:lang w:val="pt-PT"/>
        </w:rPr>
        <w:t xml:space="preserve"> do</w:t>
      </w:r>
      <w:r w:rsidR="00FD7A3F" w:rsidRPr="00504771">
        <w:rPr>
          <w:rFonts w:cstheme="majorHAnsi"/>
          <w:sz w:val="20"/>
          <w:szCs w:val="20"/>
          <w:lang w:val="pt-PT"/>
        </w:rPr>
        <w:t xml:space="preserve"> n.º 3 </w:t>
      </w:r>
      <w:r w:rsidR="008E3E0D">
        <w:rPr>
          <w:rFonts w:cstheme="majorHAnsi"/>
          <w:sz w:val="20"/>
          <w:szCs w:val="20"/>
          <w:lang w:val="pt-PT"/>
        </w:rPr>
        <w:t xml:space="preserve">do artigo </w:t>
      </w:r>
      <w:r w:rsidR="00864FCA">
        <w:rPr>
          <w:rFonts w:cstheme="majorHAnsi"/>
          <w:sz w:val="20"/>
          <w:szCs w:val="20"/>
          <w:lang w:val="pt-PT"/>
        </w:rPr>
        <w:t>26.º</w:t>
      </w:r>
      <w:r w:rsidR="008E3E0D">
        <w:rPr>
          <w:rFonts w:cstheme="majorHAnsi"/>
          <w:sz w:val="20"/>
          <w:szCs w:val="20"/>
          <w:lang w:val="pt-PT"/>
        </w:rPr>
        <w:t xml:space="preserve"> </w:t>
      </w:r>
      <w:r w:rsidR="00FD7A3F" w:rsidRPr="00504771">
        <w:rPr>
          <w:rFonts w:cstheme="majorHAnsi"/>
          <w:sz w:val="20"/>
          <w:szCs w:val="20"/>
          <w:lang w:val="pt-PT"/>
        </w:rPr>
        <w:t>do</w:t>
      </w:r>
      <w:r w:rsidR="00556F13">
        <w:rPr>
          <w:rFonts w:cstheme="majorHAnsi"/>
          <w:sz w:val="20"/>
          <w:szCs w:val="20"/>
          <w:lang w:val="pt-PT"/>
        </w:rPr>
        <w:t xml:space="preserve"> </w:t>
      </w:r>
      <w:r w:rsidR="00FD7A3F" w:rsidRPr="00504771">
        <w:rPr>
          <w:rFonts w:cstheme="majorHAnsi"/>
          <w:sz w:val="20"/>
          <w:szCs w:val="20"/>
          <w:lang w:val="pt-PT"/>
        </w:rPr>
        <w:t>R</w:t>
      </w:r>
      <w:r w:rsidR="00504771" w:rsidRPr="00504771">
        <w:rPr>
          <w:rFonts w:cstheme="majorHAnsi"/>
          <w:sz w:val="20"/>
          <w:szCs w:val="20"/>
          <w:lang w:val="pt-PT"/>
        </w:rPr>
        <w:t xml:space="preserve">egulamento de </w:t>
      </w:r>
      <w:r w:rsidR="00FD7A3F" w:rsidRPr="00504771">
        <w:rPr>
          <w:rFonts w:cstheme="majorHAnsi"/>
          <w:sz w:val="20"/>
          <w:szCs w:val="20"/>
          <w:lang w:val="pt-PT"/>
        </w:rPr>
        <w:t>E</w:t>
      </w:r>
      <w:r w:rsidR="00504771" w:rsidRPr="00504771">
        <w:rPr>
          <w:rFonts w:cstheme="majorHAnsi"/>
          <w:sz w:val="20"/>
          <w:szCs w:val="20"/>
          <w:lang w:val="pt-PT"/>
        </w:rPr>
        <w:t xml:space="preserve">xame e </w:t>
      </w:r>
      <w:r w:rsidR="006676B4">
        <w:rPr>
          <w:rFonts w:cstheme="majorHAnsi"/>
          <w:sz w:val="20"/>
          <w:szCs w:val="20"/>
          <w:lang w:val="pt-PT"/>
        </w:rPr>
        <w:t xml:space="preserve">de </w:t>
      </w:r>
      <w:r w:rsidR="00FD7A3F" w:rsidRPr="00504771">
        <w:rPr>
          <w:rFonts w:cstheme="majorHAnsi"/>
          <w:sz w:val="20"/>
          <w:szCs w:val="20"/>
          <w:lang w:val="pt-PT"/>
        </w:rPr>
        <w:t>I</w:t>
      </w:r>
      <w:r w:rsidR="00504771" w:rsidRPr="00504771">
        <w:rPr>
          <w:rFonts w:cstheme="majorHAnsi"/>
          <w:sz w:val="20"/>
          <w:szCs w:val="20"/>
          <w:lang w:val="pt-PT"/>
        </w:rPr>
        <w:t>nscrição | REI</w:t>
      </w:r>
      <w:r w:rsidR="00DB0199">
        <w:rPr>
          <w:rStyle w:val="Refdenotaderodap"/>
          <w:rFonts w:cstheme="majorHAnsi"/>
          <w:sz w:val="20"/>
          <w:szCs w:val="20"/>
          <w:lang w:val="pt-PT"/>
        </w:rPr>
        <w:footnoteReference w:id="1"/>
      </w:r>
      <w:r w:rsidR="00FD7A3F" w:rsidRPr="00504771">
        <w:rPr>
          <w:rFonts w:cstheme="majorHAnsi"/>
          <w:sz w:val="20"/>
          <w:szCs w:val="20"/>
          <w:lang w:val="pt-PT"/>
        </w:rPr>
        <w:t>)</w:t>
      </w:r>
      <w:r w:rsidRPr="00504771">
        <w:rPr>
          <w:rFonts w:cstheme="majorHAnsi"/>
          <w:sz w:val="20"/>
          <w:szCs w:val="20"/>
          <w:lang w:val="pt-PT"/>
        </w:rPr>
        <w:t xml:space="preserve"> </w:t>
      </w:r>
      <w:r w:rsidR="00A26330" w:rsidRPr="00504771">
        <w:rPr>
          <w:rFonts w:cstheme="majorHAnsi"/>
          <w:sz w:val="20"/>
          <w:szCs w:val="20"/>
          <w:lang w:val="pt-PT"/>
        </w:rPr>
        <w:t xml:space="preserve"> </w:t>
      </w:r>
    </w:p>
    <w:p w14:paraId="1C634958" w14:textId="77777777" w:rsidR="00B34183" w:rsidRPr="00504771" w:rsidRDefault="00A26330">
      <w:pPr>
        <w:pStyle w:val="Ttulo1"/>
        <w:rPr>
          <w:rFonts w:cstheme="majorHAnsi"/>
          <w:lang w:val="pt-PT"/>
        </w:rPr>
      </w:pPr>
      <w:r w:rsidRPr="00504771">
        <w:rPr>
          <w:rFonts w:cstheme="majorHAnsi"/>
          <w:lang w:val="pt-PT"/>
        </w:rPr>
        <w:t>1. Dados de Identificação do Candidato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10"/>
        <w:gridCol w:w="7332"/>
      </w:tblGrid>
      <w:tr w:rsidR="00B34183" w:rsidRPr="00504771" w14:paraId="5B9F7275" w14:textId="77777777" w:rsidTr="00FD7A3F">
        <w:tc>
          <w:tcPr>
            <w:tcW w:w="5635" w:type="dxa"/>
          </w:tcPr>
          <w:p w14:paraId="280187EB" w14:textId="77777777" w:rsidR="00B34183" w:rsidRPr="00B836C6" w:rsidRDefault="00A26330">
            <w:pPr>
              <w:rPr>
                <w:rFonts w:asciiTheme="majorHAnsi" w:hAnsiTheme="majorHAnsi" w:cstheme="majorHAnsi"/>
                <w:lang w:val="pt-PT"/>
              </w:rPr>
            </w:pPr>
            <w:r w:rsidRPr="00B836C6">
              <w:rPr>
                <w:rFonts w:asciiTheme="majorHAnsi" w:hAnsiTheme="majorHAnsi" w:cstheme="majorHAnsi"/>
                <w:lang w:val="pt-PT"/>
              </w:rPr>
              <w:t>1.1 Nome completo:</w:t>
            </w:r>
          </w:p>
        </w:tc>
        <w:tc>
          <w:tcPr>
            <w:tcW w:w="7373" w:type="dxa"/>
            <w:tcBorders>
              <w:bottom w:val="single" w:sz="4" w:space="0" w:color="auto"/>
            </w:tcBorders>
          </w:tcPr>
          <w:p w14:paraId="5DC7F8C4" w14:textId="7A619E14" w:rsidR="00B34183" w:rsidRPr="00504771" w:rsidRDefault="00B34183">
            <w:pPr>
              <w:rPr>
                <w:rFonts w:asciiTheme="majorHAnsi" w:hAnsiTheme="majorHAnsi" w:cstheme="majorHAnsi"/>
              </w:rPr>
            </w:pPr>
          </w:p>
        </w:tc>
      </w:tr>
      <w:tr w:rsidR="00B34183" w:rsidRPr="00504771" w14:paraId="269F2340" w14:textId="77777777" w:rsidTr="00FD7A3F">
        <w:tc>
          <w:tcPr>
            <w:tcW w:w="5635" w:type="dxa"/>
          </w:tcPr>
          <w:p w14:paraId="0EF6EAFE" w14:textId="77777777" w:rsidR="00B34183" w:rsidRPr="00B836C6" w:rsidRDefault="00A26330">
            <w:pPr>
              <w:rPr>
                <w:rFonts w:asciiTheme="majorHAnsi" w:hAnsiTheme="majorHAnsi" w:cstheme="majorHAnsi"/>
                <w:lang w:val="pt-PT"/>
              </w:rPr>
            </w:pPr>
            <w:r w:rsidRPr="00B836C6">
              <w:rPr>
                <w:rFonts w:asciiTheme="majorHAnsi" w:hAnsiTheme="majorHAnsi" w:cstheme="majorHAnsi"/>
                <w:lang w:val="pt-PT"/>
              </w:rPr>
              <w:t>1.2 Número de identificação civil:</w:t>
            </w:r>
          </w:p>
        </w:tc>
        <w:tc>
          <w:tcPr>
            <w:tcW w:w="7373" w:type="dxa"/>
            <w:tcBorders>
              <w:top w:val="single" w:sz="4" w:space="0" w:color="auto"/>
              <w:bottom w:val="single" w:sz="4" w:space="0" w:color="auto"/>
            </w:tcBorders>
          </w:tcPr>
          <w:p w14:paraId="31A1C8BF" w14:textId="0DFA61F4" w:rsidR="00B34183" w:rsidRPr="00504771" w:rsidRDefault="00B34183">
            <w:pPr>
              <w:rPr>
                <w:rFonts w:asciiTheme="majorHAnsi" w:hAnsiTheme="majorHAnsi" w:cstheme="majorHAnsi"/>
              </w:rPr>
            </w:pPr>
          </w:p>
        </w:tc>
      </w:tr>
      <w:tr w:rsidR="00B34183" w:rsidRPr="00504771" w14:paraId="32AEAB15" w14:textId="77777777" w:rsidTr="00FD7A3F">
        <w:tc>
          <w:tcPr>
            <w:tcW w:w="5635" w:type="dxa"/>
          </w:tcPr>
          <w:p w14:paraId="15D37C04" w14:textId="1546C624" w:rsidR="00B34183" w:rsidRPr="00B836C6" w:rsidRDefault="00A26330">
            <w:pPr>
              <w:rPr>
                <w:rFonts w:asciiTheme="majorHAnsi" w:hAnsiTheme="majorHAnsi" w:cstheme="majorHAnsi"/>
                <w:lang w:val="pt-PT"/>
              </w:rPr>
            </w:pPr>
            <w:r w:rsidRPr="00B836C6">
              <w:rPr>
                <w:rFonts w:asciiTheme="majorHAnsi" w:hAnsiTheme="majorHAnsi" w:cstheme="majorHAnsi"/>
                <w:lang w:val="pt-PT"/>
              </w:rPr>
              <w:t>1.</w:t>
            </w:r>
            <w:r w:rsidR="00620A64" w:rsidRPr="00B836C6">
              <w:rPr>
                <w:rFonts w:asciiTheme="majorHAnsi" w:hAnsiTheme="majorHAnsi" w:cstheme="majorHAnsi"/>
                <w:lang w:val="pt-PT"/>
              </w:rPr>
              <w:t>3</w:t>
            </w:r>
            <w:r w:rsidRPr="00B836C6">
              <w:rPr>
                <w:rFonts w:asciiTheme="majorHAnsi" w:hAnsiTheme="majorHAnsi" w:cstheme="majorHAnsi"/>
                <w:lang w:val="pt-PT"/>
              </w:rPr>
              <w:t xml:space="preserve"> Endereço eletrónico:</w:t>
            </w:r>
          </w:p>
        </w:tc>
        <w:tc>
          <w:tcPr>
            <w:tcW w:w="7373" w:type="dxa"/>
            <w:tcBorders>
              <w:top w:val="single" w:sz="4" w:space="0" w:color="auto"/>
              <w:bottom w:val="single" w:sz="4" w:space="0" w:color="auto"/>
            </w:tcBorders>
          </w:tcPr>
          <w:p w14:paraId="6D495E2C" w14:textId="598C7B6C" w:rsidR="00B34183" w:rsidRPr="00504771" w:rsidRDefault="00B34183">
            <w:pPr>
              <w:rPr>
                <w:rFonts w:asciiTheme="majorHAnsi" w:hAnsiTheme="majorHAnsi" w:cstheme="majorHAnsi"/>
              </w:rPr>
            </w:pPr>
          </w:p>
        </w:tc>
      </w:tr>
      <w:tr w:rsidR="00B34183" w:rsidRPr="00504771" w14:paraId="10B88EFC" w14:textId="77777777" w:rsidTr="00FD7A3F">
        <w:tc>
          <w:tcPr>
            <w:tcW w:w="5635" w:type="dxa"/>
          </w:tcPr>
          <w:p w14:paraId="71E60A16" w14:textId="51546C9E" w:rsidR="00B34183" w:rsidRPr="00B836C6" w:rsidRDefault="00A26330">
            <w:pPr>
              <w:rPr>
                <w:rFonts w:asciiTheme="majorHAnsi" w:hAnsiTheme="majorHAnsi" w:cstheme="majorHAnsi"/>
                <w:lang w:val="pt-PT"/>
              </w:rPr>
            </w:pPr>
            <w:r w:rsidRPr="00B836C6">
              <w:rPr>
                <w:rFonts w:asciiTheme="majorHAnsi" w:hAnsiTheme="majorHAnsi" w:cstheme="majorHAnsi"/>
                <w:lang w:val="pt-PT"/>
              </w:rPr>
              <w:t>1.</w:t>
            </w:r>
            <w:r w:rsidR="00620A64" w:rsidRPr="00B836C6">
              <w:rPr>
                <w:rFonts w:asciiTheme="majorHAnsi" w:hAnsiTheme="majorHAnsi" w:cstheme="majorHAnsi"/>
                <w:lang w:val="pt-PT"/>
              </w:rPr>
              <w:t>4</w:t>
            </w:r>
            <w:r w:rsidRPr="00B836C6">
              <w:rPr>
                <w:rFonts w:asciiTheme="majorHAnsi" w:hAnsiTheme="majorHAnsi" w:cstheme="majorHAnsi"/>
                <w:lang w:val="pt-PT"/>
              </w:rPr>
              <w:t xml:space="preserve"> Telefone:</w:t>
            </w:r>
          </w:p>
        </w:tc>
        <w:tc>
          <w:tcPr>
            <w:tcW w:w="7373" w:type="dxa"/>
            <w:tcBorders>
              <w:top w:val="single" w:sz="4" w:space="0" w:color="auto"/>
              <w:bottom w:val="single" w:sz="4" w:space="0" w:color="auto"/>
            </w:tcBorders>
          </w:tcPr>
          <w:p w14:paraId="211DD672" w14:textId="7D67B765" w:rsidR="00B34183" w:rsidRPr="00504771" w:rsidRDefault="00B34183">
            <w:pPr>
              <w:rPr>
                <w:rFonts w:asciiTheme="majorHAnsi" w:hAnsiTheme="majorHAnsi" w:cstheme="majorHAnsi"/>
              </w:rPr>
            </w:pPr>
          </w:p>
        </w:tc>
      </w:tr>
    </w:tbl>
    <w:p w14:paraId="7F9B06B0" w14:textId="77777777" w:rsidR="00B34183" w:rsidRPr="00504771" w:rsidRDefault="00A26330">
      <w:pPr>
        <w:pStyle w:val="Ttulo1"/>
        <w:rPr>
          <w:rFonts w:cstheme="majorHAnsi"/>
          <w:lang w:val="pt-PT"/>
        </w:rPr>
      </w:pPr>
      <w:r w:rsidRPr="00504771">
        <w:rPr>
          <w:rFonts w:cstheme="majorHAnsi"/>
          <w:lang w:val="pt-PT"/>
        </w:rPr>
        <w:t>2. Matérias para as quais requer dispensa da prova escrita</w:t>
      </w:r>
    </w:p>
    <w:p w14:paraId="4BF23323" w14:textId="77777777" w:rsidR="00E60078" w:rsidRPr="00504771" w:rsidRDefault="00E60078" w:rsidP="001B4C04">
      <w:pPr>
        <w:spacing w:before="120" w:after="0" w:line="240" w:lineRule="auto"/>
        <w:jc w:val="both"/>
        <w:rPr>
          <w:rFonts w:asciiTheme="majorHAnsi" w:hAnsiTheme="majorHAnsi" w:cstheme="majorHAnsi"/>
          <w:lang w:val="pt-PT"/>
        </w:rPr>
      </w:pPr>
      <w:r w:rsidRPr="00504771">
        <w:rPr>
          <w:rFonts w:asciiTheme="majorHAnsi" w:hAnsiTheme="majorHAnsi" w:cstheme="majorHAnsi"/>
          <w:lang w:val="pt-PT"/>
        </w:rPr>
        <w:t>Para um correto e completo preenchimento, devem ser observadas as seguintes orientações:</w:t>
      </w:r>
    </w:p>
    <w:p w14:paraId="21013AA3" w14:textId="38D28B7A" w:rsidR="00E60078" w:rsidRPr="00504771" w:rsidRDefault="003B09DD" w:rsidP="001B4C04">
      <w:pPr>
        <w:spacing w:before="120" w:after="0" w:line="240" w:lineRule="auto"/>
        <w:jc w:val="both"/>
        <w:rPr>
          <w:rFonts w:asciiTheme="majorHAnsi" w:hAnsiTheme="majorHAnsi" w:cstheme="majorHAnsi"/>
          <w:lang w:val="pt-PT"/>
        </w:rPr>
      </w:pPr>
      <w:r w:rsidRPr="00504771">
        <w:rPr>
          <w:rFonts w:asciiTheme="majorHAnsi" w:hAnsiTheme="majorHAnsi" w:cstheme="majorHAnsi"/>
          <w:lang w:val="pt-PT"/>
        </w:rPr>
        <w:t xml:space="preserve">1. </w:t>
      </w:r>
      <w:r w:rsidR="00E60078" w:rsidRPr="00504771">
        <w:rPr>
          <w:rFonts w:asciiTheme="majorHAnsi" w:hAnsiTheme="majorHAnsi" w:cstheme="majorHAnsi"/>
          <w:lang w:val="pt-PT"/>
        </w:rPr>
        <w:t>Preenchimento condicionado à existência de sobreposição</w:t>
      </w:r>
    </w:p>
    <w:p w14:paraId="473334F0" w14:textId="0C57A113" w:rsidR="00E60078" w:rsidRPr="00504771" w:rsidRDefault="00E60078" w:rsidP="001B4C04">
      <w:pPr>
        <w:spacing w:before="120" w:after="0" w:line="240" w:lineRule="auto"/>
        <w:jc w:val="both"/>
        <w:rPr>
          <w:rFonts w:asciiTheme="majorHAnsi" w:hAnsiTheme="majorHAnsi" w:cstheme="majorHAnsi"/>
          <w:lang w:val="pt-PT"/>
        </w:rPr>
      </w:pPr>
      <w:r w:rsidRPr="00504771">
        <w:rPr>
          <w:rFonts w:asciiTheme="majorHAnsi" w:hAnsiTheme="majorHAnsi" w:cstheme="majorHAnsi"/>
          <w:lang w:val="pt-PT"/>
        </w:rPr>
        <w:t>O candidato apenas deve preencher os campos da linha correspondente à matéria do exame quando, na coluna “Sobreposição (</w:t>
      </w:r>
      <w:r w:rsidRPr="00504771">
        <w:rPr>
          <w:rFonts w:ascii="Segoe UI Symbol" w:hAnsi="Segoe UI Symbol" w:cs="Segoe UI Symbol"/>
          <w:lang w:val="pt-PT"/>
        </w:rPr>
        <w:t>☐</w:t>
      </w:r>
      <w:r w:rsidRPr="00504771">
        <w:rPr>
          <w:rFonts w:asciiTheme="majorHAnsi" w:hAnsiTheme="majorHAnsi" w:cstheme="majorHAnsi"/>
          <w:lang w:val="pt-PT"/>
        </w:rPr>
        <w:t xml:space="preserve"> Sim / </w:t>
      </w:r>
      <w:r w:rsidRPr="00504771">
        <w:rPr>
          <w:rFonts w:ascii="Segoe UI Symbol" w:hAnsi="Segoe UI Symbol" w:cs="Segoe UI Symbol"/>
          <w:lang w:val="pt-PT"/>
        </w:rPr>
        <w:t>☐</w:t>
      </w:r>
      <w:r w:rsidRPr="00504771">
        <w:rPr>
          <w:rFonts w:asciiTheme="majorHAnsi" w:hAnsiTheme="majorHAnsi" w:cstheme="majorHAnsi"/>
          <w:lang w:val="pt-PT"/>
        </w:rPr>
        <w:t xml:space="preserve"> Não)”, assinalar “Sim”, indicando que considera existir efetiva sobreposição entre a matéria da prova e a(s) unidade(s) curricular(</w:t>
      </w:r>
      <w:proofErr w:type="spellStart"/>
      <w:r w:rsidRPr="00504771">
        <w:rPr>
          <w:rFonts w:asciiTheme="majorHAnsi" w:hAnsiTheme="majorHAnsi" w:cstheme="majorHAnsi"/>
          <w:lang w:val="pt-PT"/>
        </w:rPr>
        <w:t>es</w:t>
      </w:r>
      <w:proofErr w:type="spellEnd"/>
      <w:r w:rsidRPr="00504771">
        <w:rPr>
          <w:rFonts w:asciiTheme="majorHAnsi" w:hAnsiTheme="majorHAnsi" w:cstheme="majorHAnsi"/>
          <w:lang w:val="pt-PT"/>
        </w:rPr>
        <w:t xml:space="preserve">) </w:t>
      </w:r>
      <w:r w:rsidR="003B09DD" w:rsidRPr="00504771">
        <w:rPr>
          <w:rFonts w:asciiTheme="majorHAnsi" w:hAnsiTheme="majorHAnsi" w:cstheme="majorHAnsi"/>
          <w:lang w:val="pt-PT"/>
        </w:rPr>
        <w:t>realizada</w:t>
      </w:r>
      <w:r w:rsidRPr="00504771">
        <w:rPr>
          <w:rFonts w:asciiTheme="majorHAnsi" w:hAnsiTheme="majorHAnsi" w:cstheme="majorHAnsi"/>
          <w:lang w:val="pt-PT"/>
        </w:rPr>
        <w:t>(s) no âmbito do seu percurso académico.</w:t>
      </w:r>
    </w:p>
    <w:p w14:paraId="3CC36F91" w14:textId="404442B7" w:rsidR="00E60078" w:rsidRPr="00504771" w:rsidRDefault="003B09DD" w:rsidP="001B4C04">
      <w:pPr>
        <w:spacing w:before="120" w:after="0" w:line="240" w:lineRule="auto"/>
        <w:jc w:val="both"/>
        <w:rPr>
          <w:rFonts w:asciiTheme="majorHAnsi" w:hAnsiTheme="majorHAnsi" w:cstheme="majorHAnsi"/>
          <w:lang w:val="pt-PT"/>
        </w:rPr>
      </w:pPr>
      <w:r w:rsidRPr="00504771">
        <w:rPr>
          <w:rFonts w:asciiTheme="majorHAnsi" w:hAnsiTheme="majorHAnsi" w:cstheme="majorHAnsi"/>
          <w:lang w:val="pt-PT"/>
        </w:rPr>
        <w:t xml:space="preserve">2. </w:t>
      </w:r>
      <w:r w:rsidR="00E60078" w:rsidRPr="00504771">
        <w:rPr>
          <w:rFonts w:asciiTheme="majorHAnsi" w:hAnsiTheme="majorHAnsi" w:cstheme="majorHAnsi"/>
          <w:lang w:val="pt-PT"/>
        </w:rPr>
        <w:t>Justificação do pedido de reconhecimento</w:t>
      </w:r>
    </w:p>
    <w:p w14:paraId="70D9D34C" w14:textId="77777777" w:rsidR="003B09DD" w:rsidRDefault="00E60078" w:rsidP="001B4C04">
      <w:pPr>
        <w:spacing w:before="120" w:after="0" w:line="240" w:lineRule="auto"/>
        <w:jc w:val="both"/>
        <w:rPr>
          <w:rFonts w:asciiTheme="majorHAnsi" w:hAnsiTheme="majorHAnsi" w:cstheme="majorHAnsi"/>
          <w:lang w:val="pt-PT"/>
        </w:rPr>
      </w:pPr>
      <w:r w:rsidRPr="00504771">
        <w:rPr>
          <w:rFonts w:asciiTheme="majorHAnsi" w:hAnsiTheme="majorHAnsi" w:cstheme="majorHAnsi"/>
          <w:lang w:val="pt-PT"/>
        </w:rPr>
        <w:t xml:space="preserve">Na coluna “Justificação da </w:t>
      </w:r>
      <w:r w:rsidR="003B09DD" w:rsidRPr="00504771">
        <w:rPr>
          <w:rFonts w:asciiTheme="majorHAnsi" w:hAnsiTheme="majorHAnsi" w:cstheme="majorHAnsi"/>
          <w:lang w:val="pt-PT"/>
        </w:rPr>
        <w:t>Sobreposição</w:t>
      </w:r>
      <w:r w:rsidRPr="00504771">
        <w:rPr>
          <w:rFonts w:asciiTheme="majorHAnsi" w:hAnsiTheme="majorHAnsi" w:cstheme="majorHAnsi"/>
          <w:lang w:val="pt-PT"/>
        </w:rPr>
        <w:t xml:space="preserve">”, o candidato deve apresentar uma fundamentação clara e objetiva que sustente o pedido de avaliação de sobreposição, tendo por base os seguintes </w:t>
      </w:r>
      <w:r w:rsidR="003B09DD" w:rsidRPr="00504771">
        <w:rPr>
          <w:rFonts w:asciiTheme="majorHAnsi" w:hAnsiTheme="majorHAnsi" w:cstheme="majorHAnsi"/>
          <w:lang w:val="pt-PT"/>
        </w:rPr>
        <w:t>aspetos</w:t>
      </w:r>
      <w:r w:rsidRPr="00504771">
        <w:rPr>
          <w:rFonts w:asciiTheme="majorHAnsi" w:hAnsiTheme="majorHAnsi" w:cstheme="majorHAnsi"/>
          <w:lang w:val="pt-PT"/>
        </w:rPr>
        <w:t xml:space="preserve"> fundamentais:</w:t>
      </w:r>
    </w:p>
    <w:p w14:paraId="0B419451" w14:textId="77777777" w:rsidR="00832CFC" w:rsidRDefault="00832CFC" w:rsidP="001B4C04">
      <w:pPr>
        <w:spacing w:before="120" w:after="0" w:line="240" w:lineRule="auto"/>
        <w:jc w:val="both"/>
        <w:rPr>
          <w:rFonts w:asciiTheme="majorHAnsi" w:hAnsiTheme="majorHAnsi" w:cstheme="majorHAnsi"/>
          <w:lang w:val="pt-PT"/>
        </w:rPr>
      </w:pPr>
    </w:p>
    <w:p w14:paraId="4DC63818" w14:textId="77777777" w:rsidR="00832CFC" w:rsidRPr="00504771" w:rsidRDefault="00832CFC" w:rsidP="001B4C04">
      <w:pPr>
        <w:spacing w:before="120" w:after="0" w:line="240" w:lineRule="auto"/>
        <w:jc w:val="both"/>
        <w:rPr>
          <w:rFonts w:asciiTheme="majorHAnsi" w:hAnsiTheme="majorHAnsi" w:cstheme="majorHAnsi"/>
          <w:lang w:val="pt-PT"/>
        </w:rPr>
      </w:pPr>
    </w:p>
    <w:p w14:paraId="2BAAD68D" w14:textId="0D9A7116" w:rsidR="00047311" w:rsidRDefault="00E60078" w:rsidP="001B4C04">
      <w:pPr>
        <w:pStyle w:val="PargrafodaLista"/>
        <w:numPr>
          <w:ilvl w:val="0"/>
          <w:numId w:val="10"/>
        </w:numPr>
        <w:spacing w:before="120" w:after="0" w:line="240" w:lineRule="auto"/>
        <w:jc w:val="both"/>
        <w:rPr>
          <w:rFonts w:asciiTheme="majorHAnsi" w:hAnsiTheme="majorHAnsi" w:cstheme="majorHAnsi"/>
          <w:lang w:val="pt-PT"/>
        </w:rPr>
      </w:pPr>
      <w:r w:rsidRPr="00504771">
        <w:rPr>
          <w:rFonts w:asciiTheme="majorHAnsi" w:hAnsiTheme="majorHAnsi" w:cstheme="majorHAnsi"/>
          <w:lang w:val="pt-PT"/>
        </w:rPr>
        <w:lastRenderedPageBreak/>
        <w:t xml:space="preserve">Atualidade: Demonstrar que </w:t>
      </w:r>
      <w:r w:rsidR="00992822" w:rsidRPr="00504771">
        <w:rPr>
          <w:rFonts w:asciiTheme="majorHAnsi" w:hAnsiTheme="majorHAnsi" w:cstheme="majorHAnsi"/>
          <w:lang w:val="pt-PT"/>
        </w:rPr>
        <w:t>os conteúdos programáticos d</w:t>
      </w:r>
      <w:r w:rsidRPr="00504771">
        <w:rPr>
          <w:rFonts w:asciiTheme="majorHAnsi" w:hAnsiTheme="majorHAnsi" w:cstheme="majorHAnsi"/>
          <w:lang w:val="pt-PT"/>
        </w:rPr>
        <w:t xml:space="preserve">as unidades curriculares realizadas </w:t>
      </w:r>
      <w:r w:rsidR="00047311" w:rsidRPr="00504771">
        <w:rPr>
          <w:rFonts w:asciiTheme="majorHAnsi" w:hAnsiTheme="majorHAnsi" w:cstheme="majorHAnsi"/>
          <w:lang w:val="pt-PT"/>
        </w:rPr>
        <w:t xml:space="preserve">se </w:t>
      </w:r>
      <w:r w:rsidRPr="00504771">
        <w:rPr>
          <w:rFonts w:asciiTheme="majorHAnsi" w:hAnsiTheme="majorHAnsi" w:cstheme="majorHAnsi"/>
          <w:lang w:val="pt-PT"/>
        </w:rPr>
        <w:t>mantêm relevantes e não estão desatualizadas face aos conteúdos exigidos atualmente;</w:t>
      </w:r>
    </w:p>
    <w:p w14:paraId="1771C19C" w14:textId="77777777" w:rsidR="00992822" w:rsidRPr="00504771" w:rsidRDefault="00E60078" w:rsidP="001B4C04">
      <w:pPr>
        <w:pStyle w:val="PargrafodaLista"/>
        <w:numPr>
          <w:ilvl w:val="0"/>
          <w:numId w:val="10"/>
        </w:numPr>
        <w:spacing w:before="120" w:after="0" w:line="240" w:lineRule="auto"/>
        <w:jc w:val="both"/>
        <w:rPr>
          <w:rFonts w:asciiTheme="majorHAnsi" w:hAnsiTheme="majorHAnsi" w:cstheme="majorHAnsi"/>
          <w:lang w:val="pt-PT"/>
        </w:rPr>
      </w:pPr>
      <w:r w:rsidRPr="00504771">
        <w:rPr>
          <w:rFonts w:asciiTheme="majorHAnsi" w:hAnsiTheme="majorHAnsi" w:cstheme="majorHAnsi"/>
          <w:lang w:val="pt-PT"/>
        </w:rPr>
        <w:t xml:space="preserve">Suficiência: </w:t>
      </w:r>
      <w:r w:rsidR="00047311" w:rsidRPr="00504771">
        <w:rPr>
          <w:rFonts w:asciiTheme="majorHAnsi" w:hAnsiTheme="majorHAnsi" w:cstheme="majorHAnsi"/>
          <w:lang w:val="pt-PT"/>
        </w:rPr>
        <w:t>Demonstrar</w:t>
      </w:r>
      <w:r w:rsidRPr="00504771">
        <w:rPr>
          <w:rFonts w:asciiTheme="majorHAnsi" w:hAnsiTheme="majorHAnsi" w:cstheme="majorHAnsi"/>
          <w:lang w:val="pt-PT"/>
        </w:rPr>
        <w:t xml:space="preserve"> que os conteúdos programáticos </w:t>
      </w:r>
      <w:r w:rsidR="00992822" w:rsidRPr="00504771">
        <w:rPr>
          <w:rFonts w:asciiTheme="majorHAnsi" w:hAnsiTheme="majorHAnsi" w:cstheme="majorHAnsi"/>
          <w:lang w:val="pt-PT"/>
        </w:rPr>
        <w:t>da</w:t>
      </w:r>
      <w:r w:rsidRPr="00504771">
        <w:rPr>
          <w:rFonts w:asciiTheme="majorHAnsi" w:hAnsiTheme="majorHAnsi" w:cstheme="majorHAnsi"/>
          <w:lang w:val="pt-PT"/>
        </w:rPr>
        <w:t xml:space="preserve">s unidades curriculares </w:t>
      </w:r>
      <w:r w:rsidR="00992822" w:rsidRPr="00504771">
        <w:rPr>
          <w:rFonts w:asciiTheme="majorHAnsi" w:hAnsiTheme="majorHAnsi" w:cstheme="majorHAnsi"/>
          <w:lang w:val="pt-PT"/>
        </w:rPr>
        <w:t>realizadas</w:t>
      </w:r>
      <w:r w:rsidRPr="00504771">
        <w:rPr>
          <w:rFonts w:asciiTheme="majorHAnsi" w:hAnsiTheme="majorHAnsi" w:cstheme="majorHAnsi"/>
          <w:lang w:val="pt-PT"/>
        </w:rPr>
        <w:t xml:space="preserve"> </w:t>
      </w:r>
      <w:r w:rsidR="00992822" w:rsidRPr="00504771">
        <w:rPr>
          <w:rFonts w:asciiTheme="majorHAnsi" w:hAnsiTheme="majorHAnsi" w:cstheme="majorHAnsi"/>
          <w:lang w:val="pt-PT"/>
        </w:rPr>
        <w:t>apresentam</w:t>
      </w:r>
      <w:r w:rsidRPr="00504771">
        <w:rPr>
          <w:rFonts w:asciiTheme="majorHAnsi" w:hAnsiTheme="majorHAnsi" w:cstheme="majorHAnsi"/>
          <w:lang w:val="pt-PT"/>
        </w:rPr>
        <w:t xml:space="preserve"> a devida abrangência e profundidade;</w:t>
      </w:r>
    </w:p>
    <w:p w14:paraId="133BF4AA" w14:textId="1686F79F" w:rsidR="00B9094E" w:rsidRDefault="00E60078" w:rsidP="001B4C04">
      <w:pPr>
        <w:pStyle w:val="PargrafodaLista"/>
        <w:numPr>
          <w:ilvl w:val="0"/>
          <w:numId w:val="10"/>
        </w:numPr>
        <w:spacing w:before="120" w:after="0" w:line="240" w:lineRule="auto"/>
        <w:jc w:val="both"/>
        <w:rPr>
          <w:rFonts w:asciiTheme="majorHAnsi" w:hAnsiTheme="majorHAnsi" w:cstheme="majorHAnsi"/>
          <w:lang w:val="pt-PT"/>
        </w:rPr>
      </w:pPr>
      <w:r w:rsidRPr="00504771">
        <w:rPr>
          <w:rFonts w:asciiTheme="majorHAnsi" w:hAnsiTheme="majorHAnsi" w:cstheme="majorHAnsi"/>
          <w:lang w:val="pt-PT"/>
        </w:rPr>
        <w:t xml:space="preserve">Verosimilhança: </w:t>
      </w:r>
      <w:r w:rsidR="00992822" w:rsidRPr="00504771">
        <w:rPr>
          <w:rFonts w:asciiTheme="majorHAnsi" w:hAnsiTheme="majorHAnsi" w:cstheme="majorHAnsi"/>
          <w:lang w:val="pt-PT"/>
        </w:rPr>
        <w:t>Demonstrar</w:t>
      </w:r>
      <w:r w:rsidRPr="00504771">
        <w:rPr>
          <w:rFonts w:asciiTheme="majorHAnsi" w:hAnsiTheme="majorHAnsi" w:cstheme="majorHAnsi"/>
          <w:lang w:val="pt-PT"/>
        </w:rPr>
        <w:t xml:space="preserve"> a existência de correspondência substancial entre </w:t>
      </w:r>
      <w:r w:rsidR="004934B0" w:rsidRPr="00504771">
        <w:rPr>
          <w:rFonts w:asciiTheme="majorHAnsi" w:hAnsiTheme="majorHAnsi" w:cstheme="majorHAnsi"/>
          <w:lang w:val="pt-PT"/>
        </w:rPr>
        <w:t xml:space="preserve">os conteúdos programáticos das unidades curriculares realizadas </w:t>
      </w:r>
      <w:r w:rsidRPr="00504771">
        <w:rPr>
          <w:rFonts w:asciiTheme="majorHAnsi" w:hAnsiTheme="majorHAnsi" w:cstheme="majorHAnsi"/>
          <w:lang w:val="pt-PT"/>
        </w:rPr>
        <w:t>e os conteúdos exigidos na respetiva matéria do exame.</w:t>
      </w:r>
    </w:p>
    <w:p w14:paraId="79548723" w14:textId="77777777" w:rsidR="00832CFC" w:rsidRPr="00504771" w:rsidRDefault="00832CFC" w:rsidP="00832CFC">
      <w:pPr>
        <w:pStyle w:val="PargrafodaLista"/>
        <w:spacing w:before="120" w:after="0" w:line="240" w:lineRule="auto"/>
        <w:jc w:val="both"/>
        <w:rPr>
          <w:rFonts w:asciiTheme="majorHAnsi" w:hAnsiTheme="majorHAnsi" w:cstheme="majorHAnsi"/>
          <w:lang w:val="pt-PT"/>
        </w:rPr>
      </w:pPr>
    </w:p>
    <w:p w14:paraId="37802C7A" w14:textId="77777777" w:rsidR="004934B0" w:rsidRPr="00504771" w:rsidRDefault="004934B0" w:rsidP="004934B0">
      <w:pPr>
        <w:spacing w:after="0" w:line="240" w:lineRule="auto"/>
        <w:jc w:val="both"/>
        <w:rPr>
          <w:rFonts w:asciiTheme="majorHAnsi" w:hAnsiTheme="majorHAnsi" w:cstheme="majorHAnsi"/>
          <w:lang w:val="pt-PT"/>
        </w:rPr>
      </w:pPr>
    </w:p>
    <w:tbl>
      <w:tblPr>
        <w:tblStyle w:val="TabelacomGrelha"/>
        <w:tblW w:w="13008" w:type="dxa"/>
        <w:tblLook w:val="04A0" w:firstRow="1" w:lastRow="0" w:firstColumn="1" w:lastColumn="0" w:noHBand="0" w:noVBand="1"/>
      </w:tblPr>
      <w:tblGrid>
        <w:gridCol w:w="817"/>
        <w:gridCol w:w="1975"/>
        <w:gridCol w:w="1748"/>
        <w:gridCol w:w="1749"/>
        <w:gridCol w:w="1332"/>
        <w:gridCol w:w="1276"/>
        <w:gridCol w:w="4111"/>
      </w:tblGrid>
      <w:tr w:rsidR="00B34183" w:rsidRPr="00504771" w14:paraId="0F02E27B" w14:textId="77777777" w:rsidTr="00FD7A3F">
        <w:tc>
          <w:tcPr>
            <w:tcW w:w="817" w:type="dxa"/>
          </w:tcPr>
          <w:p w14:paraId="795C7FFA" w14:textId="77777777" w:rsidR="00B34183" w:rsidRPr="00504771" w:rsidRDefault="00A26330">
            <w:pPr>
              <w:rPr>
                <w:rFonts w:asciiTheme="majorHAnsi" w:hAnsiTheme="majorHAnsi" w:cstheme="majorHAnsi"/>
              </w:rPr>
            </w:pPr>
            <w:r w:rsidRPr="00504771">
              <w:rPr>
                <w:rFonts w:asciiTheme="majorHAnsi" w:hAnsiTheme="majorHAnsi" w:cstheme="majorHAnsi"/>
              </w:rPr>
              <w:t>Nº</w:t>
            </w:r>
          </w:p>
        </w:tc>
        <w:tc>
          <w:tcPr>
            <w:tcW w:w="1975" w:type="dxa"/>
          </w:tcPr>
          <w:p w14:paraId="6CA68557" w14:textId="77777777" w:rsidR="00B34183" w:rsidRPr="00504771" w:rsidRDefault="00A26330">
            <w:pPr>
              <w:rPr>
                <w:rFonts w:asciiTheme="majorHAnsi" w:hAnsiTheme="majorHAnsi" w:cstheme="majorHAnsi"/>
                <w:lang w:val="pt-PT"/>
              </w:rPr>
            </w:pPr>
            <w:r w:rsidRPr="00504771">
              <w:rPr>
                <w:rFonts w:asciiTheme="majorHAnsi" w:hAnsiTheme="majorHAnsi" w:cstheme="majorHAnsi"/>
                <w:lang w:val="pt-PT"/>
              </w:rPr>
              <w:t>Matéria do Exame ROC (com tópicos)</w:t>
            </w:r>
          </w:p>
        </w:tc>
        <w:tc>
          <w:tcPr>
            <w:tcW w:w="1748" w:type="dxa"/>
          </w:tcPr>
          <w:p w14:paraId="4B564D9F" w14:textId="77777777" w:rsidR="00B34183" w:rsidRPr="0098664C" w:rsidRDefault="00A26330">
            <w:pPr>
              <w:rPr>
                <w:rFonts w:asciiTheme="majorHAnsi" w:hAnsiTheme="majorHAnsi" w:cstheme="majorHAnsi"/>
                <w:lang w:val="pt-PT"/>
              </w:rPr>
            </w:pPr>
            <w:r w:rsidRPr="0098664C">
              <w:rPr>
                <w:rFonts w:asciiTheme="majorHAnsi" w:hAnsiTheme="majorHAnsi" w:cstheme="majorHAnsi"/>
                <w:lang w:val="pt-PT"/>
              </w:rPr>
              <w:t>Sobreposição (</w:t>
            </w:r>
            <w:r w:rsidRPr="0098664C">
              <w:rPr>
                <w:rFonts w:ascii="Segoe UI Symbol" w:hAnsi="Segoe UI Symbol" w:cs="Segoe UI Symbol"/>
                <w:lang w:val="pt-PT"/>
              </w:rPr>
              <w:t>☐</w:t>
            </w:r>
            <w:r w:rsidRPr="0098664C">
              <w:rPr>
                <w:rFonts w:asciiTheme="majorHAnsi" w:hAnsiTheme="majorHAnsi" w:cstheme="majorHAnsi"/>
                <w:lang w:val="pt-PT"/>
              </w:rPr>
              <w:t xml:space="preserve"> Sim / </w:t>
            </w:r>
            <w:r w:rsidRPr="0098664C">
              <w:rPr>
                <w:rFonts w:ascii="Segoe UI Symbol" w:hAnsi="Segoe UI Symbol" w:cs="Segoe UI Symbol"/>
                <w:lang w:val="pt-PT"/>
              </w:rPr>
              <w:t>☐</w:t>
            </w:r>
            <w:r w:rsidRPr="0098664C">
              <w:rPr>
                <w:rFonts w:asciiTheme="majorHAnsi" w:hAnsiTheme="majorHAnsi" w:cstheme="majorHAnsi"/>
                <w:lang w:val="pt-PT"/>
              </w:rPr>
              <w:t xml:space="preserve"> N</w:t>
            </w:r>
            <w:r w:rsidRPr="0098664C">
              <w:rPr>
                <w:rFonts w:ascii="Calibri" w:hAnsi="Calibri" w:cs="Calibri"/>
                <w:lang w:val="pt-PT"/>
              </w:rPr>
              <w:t>ã</w:t>
            </w:r>
            <w:r w:rsidRPr="0098664C">
              <w:rPr>
                <w:rFonts w:asciiTheme="majorHAnsi" w:hAnsiTheme="majorHAnsi" w:cstheme="majorHAnsi"/>
                <w:lang w:val="pt-PT"/>
              </w:rPr>
              <w:t>o)</w:t>
            </w:r>
          </w:p>
        </w:tc>
        <w:tc>
          <w:tcPr>
            <w:tcW w:w="1749" w:type="dxa"/>
          </w:tcPr>
          <w:p w14:paraId="48EC9FB5" w14:textId="77777777" w:rsidR="00B34183" w:rsidRPr="0098664C" w:rsidRDefault="00A26330">
            <w:pPr>
              <w:rPr>
                <w:rFonts w:asciiTheme="majorHAnsi" w:hAnsiTheme="majorHAnsi" w:cstheme="majorHAnsi"/>
                <w:lang w:val="pt-PT"/>
              </w:rPr>
            </w:pPr>
            <w:r w:rsidRPr="0098664C">
              <w:rPr>
                <w:rFonts w:asciiTheme="majorHAnsi" w:hAnsiTheme="majorHAnsi" w:cstheme="majorHAnsi"/>
                <w:lang w:val="pt-PT"/>
              </w:rPr>
              <w:t>Unidade(s) Curricular(</w:t>
            </w:r>
            <w:proofErr w:type="spellStart"/>
            <w:r w:rsidRPr="0098664C">
              <w:rPr>
                <w:rFonts w:asciiTheme="majorHAnsi" w:hAnsiTheme="majorHAnsi" w:cstheme="majorHAnsi"/>
                <w:lang w:val="pt-PT"/>
              </w:rPr>
              <w:t>es</w:t>
            </w:r>
            <w:proofErr w:type="spellEnd"/>
            <w:r w:rsidRPr="0098664C">
              <w:rPr>
                <w:rFonts w:asciiTheme="majorHAnsi" w:hAnsiTheme="majorHAnsi" w:cstheme="majorHAnsi"/>
                <w:lang w:val="pt-PT"/>
              </w:rPr>
              <w:t>) Frequentada(s)</w:t>
            </w:r>
          </w:p>
        </w:tc>
        <w:tc>
          <w:tcPr>
            <w:tcW w:w="1332" w:type="dxa"/>
          </w:tcPr>
          <w:p w14:paraId="38B7BF84" w14:textId="77777777" w:rsidR="00B34183" w:rsidRPr="0098664C" w:rsidRDefault="00A26330">
            <w:pPr>
              <w:rPr>
                <w:rFonts w:asciiTheme="majorHAnsi" w:hAnsiTheme="majorHAnsi" w:cstheme="majorHAnsi"/>
                <w:lang w:val="pt-PT"/>
              </w:rPr>
            </w:pPr>
            <w:r w:rsidRPr="0098664C">
              <w:rPr>
                <w:rFonts w:asciiTheme="majorHAnsi" w:hAnsiTheme="majorHAnsi" w:cstheme="majorHAnsi"/>
                <w:lang w:val="pt-PT"/>
              </w:rPr>
              <w:t>Instituição de Ensino Superior</w:t>
            </w:r>
          </w:p>
        </w:tc>
        <w:tc>
          <w:tcPr>
            <w:tcW w:w="1276" w:type="dxa"/>
          </w:tcPr>
          <w:p w14:paraId="7C3AFFD8" w14:textId="6F107CED" w:rsidR="00B34183" w:rsidRPr="0098664C" w:rsidRDefault="001C0178">
            <w:pPr>
              <w:rPr>
                <w:rFonts w:asciiTheme="majorHAnsi" w:hAnsiTheme="majorHAnsi" w:cstheme="majorHAnsi"/>
                <w:lang w:val="pt-PT"/>
              </w:rPr>
            </w:pPr>
            <w:r w:rsidRPr="0098664C">
              <w:rPr>
                <w:rFonts w:asciiTheme="majorHAnsi" w:hAnsiTheme="majorHAnsi" w:cstheme="majorHAnsi"/>
                <w:lang w:val="pt-PT"/>
              </w:rPr>
              <w:t>Carga horária</w:t>
            </w:r>
          </w:p>
        </w:tc>
        <w:tc>
          <w:tcPr>
            <w:tcW w:w="4111" w:type="dxa"/>
          </w:tcPr>
          <w:p w14:paraId="7E75F9F3" w14:textId="4CD44801" w:rsidR="00B34183" w:rsidRPr="0098664C" w:rsidRDefault="00A26330">
            <w:pPr>
              <w:rPr>
                <w:rFonts w:asciiTheme="majorHAnsi" w:hAnsiTheme="majorHAnsi" w:cstheme="majorHAnsi"/>
                <w:lang w:val="pt-PT"/>
              </w:rPr>
            </w:pPr>
            <w:r w:rsidRPr="0098664C">
              <w:rPr>
                <w:rFonts w:asciiTheme="majorHAnsi" w:hAnsiTheme="majorHAnsi" w:cstheme="majorHAnsi"/>
                <w:lang w:val="pt-PT"/>
              </w:rPr>
              <w:t xml:space="preserve">Justificação da </w:t>
            </w:r>
            <w:r w:rsidR="00B40ADE" w:rsidRPr="0098664C">
              <w:rPr>
                <w:rFonts w:asciiTheme="majorHAnsi" w:hAnsiTheme="majorHAnsi" w:cstheme="majorHAnsi"/>
                <w:lang w:val="pt-PT"/>
              </w:rPr>
              <w:t>Sobreposição</w:t>
            </w:r>
          </w:p>
        </w:tc>
      </w:tr>
      <w:tr w:rsidR="00B34183" w:rsidRPr="00504771" w14:paraId="0C8C336F" w14:textId="77777777" w:rsidTr="00FD7A3F">
        <w:tc>
          <w:tcPr>
            <w:tcW w:w="817" w:type="dxa"/>
          </w:tcPr>
          <w:p w14:paraId="7CB73E41" w14:textId="77777777" w:rsidR="00B34183" w:rsidRPr="00773742" w:rsidRDefault="00A26330">
            <w:pPr>
              <w:rPr>
                <w:rFonts w:asciiTheme="majorHAnsi" w:hAnsiTheme="majorHAnsi" w:cstheme="majorHAnsi"/>
                <w:b/>
                <w:bCs/>
              </w:rPr>
            </w:pPr>
            <w:r w:rsidRPr="00773742"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  <w:tc>
          <w:tcPr>
            <w:tcW w:w="1975" w:type="dxa"/>
          </w:tcPr>
          <w:p w14:paraId="1CDC3EF3" w14:textId="343A2DCC" w:rsidR="00B34183" w:rsidRPr="00504771" w:rsidRDefault="00A26330">
            <w:pPr>
              <w:rPr>
                <w:rFonts w:asciiTheme="majorHAnsi" w:hAnsiTheme="majorHAnsi" w:cstheme="majorHAnsi"/>
                <w:lang w:val="pt-PT"/>
              </w:rPr>
            </w:pPr>
            <w:r w:rsidRPr="00832CFC">
              <w:rPr>
                <w:rFonts w:asciiTheme="majorHAnsi" w:hAnsiTheme="majorHAnsi" w:cstheme="majorHAnsi"/>
                <w:b/>
                <w:bCs/>
                <w:lang w:val="pt-PT"/>
              </w:rPr>
              <w:t>Matemáticas financeiras e métodos quantitativos</w:t>
            </w:r>
            <w:r w:rsidRPr="00504771">
              <w:rPr>
                <w:rFonts w:asciiTheme="majorHAnsi" w:hAnsiTheme="majorHAnsi" w:cstheme="majorHAnsi"/>
                <w:lang w:val="pt-PT"/>
              </w:rPr>
              <w:br/>
            </w:r>
            <w:r w:rsidRPr="00AF235F">
              <w:rPr>
                <w:rFonts w:asciiTheme="majorHAnsi" w:hAnsiTheme="majorHAnsi" w:cstheme="majorHAnsi"/>
                <w:sz w:val="20"/>
                <w:szCs w:val="20"/>
                <w:lang w:val="pt-PT"/>
              </w:rPr>
              <w:t>Tópicos: 1.1 Cálculo Financeiro, 1.2 Cálculo atuarial e planos de pensões, 1.3 Estatística</w:t>
            </w:r>
          </w:p>
        </w:tc>
        <w:tc>
          <w:tcPr>
            <w:tcW w:w="1748" w:type="dxa"/>
          </w:tcPr>
          <w:p w14:paraId="4867A327" w14:textId="77777777" w:rsidR="00B34183" w:rsidRPr="0098664C" w:rsidRDefault="00A26330">
            <w:pPr>
              <w:rPr>
                <w:rFonts w:asciiTheme="majorHAnsi" w:hAnsiTheme="majorHAnsi" w:cstheme="majorHAnsi"/>
                <w:lang w:val="pt-PT"/>
              </w:rPr>
            </w:pPr>
            <w:r w:rsidRPr="0098664C">
              <w:rPr>
                <w:rFonts w:ascii="Segoe UI Symbol" w:hAnsi="Segoe UI Symbol" w:cs="Segoe UI Symbol"/>
                <w:lang w:val="pt-PT"/>
              </w:rPr>
              <w:t>☐</w:t>
            </w:r>
            <w:r w:rsidRPr="0098664C">
              <w:rPr>
                <w:rFonts w:asciiTheme="majorHAnsi" w:hAnsiTheme="majorHAnsi" w:cstheme="majorHAnsi"/>
                <w:lang w:val="pt-PT"/>
              </w:rPr>
              <w:t xml:space="preserve"> Sim   </w:t>
            </w:r>
            <w:r w:rsidRPr="0098664C">
              <w:rPr>
                <w:rFonts w:ascii="Segoe UI Symbol" w:hAnsi="Segoe UI Symbol" w:cs="Segoe UI Symbol"/>
                <w:lang w:val="pt-PT"/>
              </w:rPr>
              <w:t>☐</w:t>
            </w:r>
            <w:r w:rsidRPr="0098664C">
              <w:rPr>
                <w:rFonts w:asciiTheme="majorHAnsi" w:hAnsiTheme="majorHAnsi" w:cstheme="majorHAnsi"/>
                <w:lang w:val="pt-PT"/>
              </w:rPr>
              <w:t xml:space="preserve"> N</w:t>
            </w:r>
            <w:r w:rsidRPr="0098664C">
              <w:rPr>
                <w:rFonts w:ascii="Calibri" w:hAnsi="Calibri" w:cs="Calibri"/>
                <w:lang w:val="pt-PT"/>
              </w:rPr>
              <w:t>ã</w:t>
            </w:r>
            <w:r w:rsidRPr="0098664C">
              <w:rPr>
                <w:rFonts w:asciiTheme="majorHAnsi" w:hAnsiTheme="majorHAnsi" w:cstheme="majorHAnsi"/>
                <w:lang w:val="pt-PT"/>
              </w:rPr>
              <w:t>o</w:t>
            </w:r>
          </w:p>
        </w:tc>
        <w:tc>
          <w:tcPr>
            <w:tcW w:w="1749" w:type="dxa"/>
          </w:tcPr>
          <w:p w14:paraId="4AEAF5D2" w14:textId="77777777" w:rsidR="00B34183" w:rsidRPr="00504771" w:rsidRDefault="00B341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32" w:type="dxa"/>
          </w:tcPr>
          <w:p w14:paraId="32E54D49" w14:textId="77777777" w:rsidR="00B34183" w:rsidRPr="00504771" w:rsidRDefault="00B341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21D2B4C0" w14:textId="77777777" w:rsidR="00B34183" w:rsidRPr="00504771" w:rsidRDefault="00B341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14:paraId="2B6CEB50" w14:textId="77777777" w:rsidR="00B34183" w:rsidRPr="00504771" w:rsidRDefault="00A26330">
            <w:pPr>
              <w:rPr>
                <w:rFonts w:asciiTheme="majorHAnsi" w:hAnsiTheme="majorHAnsi" w:cstheme="majorHAnsi"/>
              </w:rPr>
            </w:pPr>
            <w:r w:rsidRPr="00504771">
              <w:rPr>
                <w:rFonts w:asciiTheme="majorHAnsi" w:hAnsiTheme="majorHAnsi" w:cstheme="majorHAnsi"/>
              </w:rPr>
              <w:br/>
            </w:r>
            <w:r w:rsidRPr="00504771">
              <w:rPr>
                <w:rFonts w:asciiTheme="majorHAnsi" w:hAnsiTheme="majorHAnsi" w:cstheme="majorHAnsi"/>
              </w:rPr>
              <w:br/>
            </w:r>
            <w:r w:rsidRPr="00504771">
              <w:rPr>
                <w:rFonts w:asciiTheme="majorHAnsi" w:hAnsiTheme="majorHAnsi" w:cstheme="majorHAnsi"/>
              </w:rPr>
              <w:br/>
            </w:r>
          </w:p>
        </w:tc>
      </w:tr>
      <w:tr w:rsidR="00B34183" w:rsidRPr="00504771" w14:paraId="38A193C8" w14:textId="77777777" w:rsidTr="00FD7A3F">
        <w:tc>
          <w:tcPr>
            <w:tcW w:w="817" w:type="dxa"/>
          </w:tcPr>
          <w:p w14:paraId="799DD4DB" w14:textId="77777777" w:rsidR="00B34183" w:rsidRPr="00773742" w:rsidRDefault="00A26330">
            <w:pPr>
              <w:rPr>
                <w:rFonts w:asciiTheme="majorHAnsi" w:hAnsiTheme="majorHAnsi" w:cstheme="majorHAnsi"/>
                <w:b/>
                <w:bCs/>
              </w:rPr>
            </w:pPr>
            <w:r w:rsidRPr="00773742"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1975" w:type="dxa"/>
          </w:tcPr>
          <w:p w14:paraId="36FBC3DB" w14:textId="34F60170" w:rsidR="00B34183" w:rsidRPr="00504771" w:rsidRDefault="00A26330">
            <w:pPr>
              <w:rPr>
                <w:rFonts w:asciiTheme="majorHAnsi" w:hAnsiTheme="majorHAnsi" w:cstheme="majorHAnsi"/>
                <w:lang w:val="pt-PT"/>
              </w:rPr>
            </w:pPr>
            <w:r w:rsidRPr="00832CFC">
              <w:rPr>
                <w:rFonts w:asciiTheme="majorHAnsi" w:hAnsiTheme="majorHAnsi" w:cstheme="majorHAnsi"/>
                <w:b/>
                <w:bCs/>
                <w:lang w:val="pt-PT"/>
              </w:rPr>
              <w:t>Direito civil, comercial, das sociedades e do trabalho</w:t>
            </w:r>
            <w:r w:rsidRPr="00504771">
              <w:rPr>
                <w:rFonts w:asciiTheme="majorHAnsi" w:hAnsiTheme="majorHAnsi" w:cstheme="majorHAnsi"/>
                <w:lang w:val="pt-PT"/>
              </w:rPr>
              <w:br/>
            </w:r>
            <w:r w:rsidRPr="00AF235F">
              <w:rPr>
                <w:rFonts w:asciiTheme="majorHAnsi" w:hAnsiTheme="majorHAnsi" w:cstheme="majorHAnsi"/>
                <w:sz w:val="20"/>
                <w:szCs w:val="20"/>
                <w:lang w:val="pt-PT"/>
              </w:rPr>
              <w:t>Tópicos: 2.1 Direito Civil, 2.2 Direito Comercial, 2.3 Direito das Sociedades Comerciais, 2.4 Direito do Trabalho</w:t>
            </w:r>
          </w:p>
        </w:tc>
        <w:tc>
          <w:tcPr>
            <w:tcW w:w="1748" w:type="dxa"/>
          </w:tcPr>
          <w:p w14:paraId="73956A6B" w14:textId="77777777" w:rsidR="00B34183" w:rsidRPr="0098664C" w:rsidRDefault="00A26330">
            <w:pPr>
              <w:rPr>
                <w:rFonts w:asciiTheme="majorHAnsi" w:hAnsiTheme="majorHAnsi" w:cstheme="majorHAnsi"/>
                <w:lang w:val="pt-PT"/>
              </w:rPr>
            </w:pPr>
            <w:r w:rsidRPr="0098664C">
              <w:rPr>
                <w:rFonts w:ascii="Segoe UI Symbol" w:hAnsi="Segoe UI Symbol" w:cs="Segoe UI Symbol"/>
                <w:lang w:val="pt-PT"/>
              </w:rPr>
              <w:t>☐</w:t>
            </w:r>
            <w:r w:rsidRPr="0098664C">
              <w:rPr>
                <w:rFonts w:asciiTheme="majorHAnsi" w:hAnsiTheme="majorHAnsi" w:cstheme="majorHAnsi"/>
                <w:lang w:val="pt-PT"/>
              </w:rPr>
              <w:t xml:space="preserve"> Sim   </w:t>
            </w:r>
            <w:r w:rsidRPr="0098664C">
              <w:rPr>
                <w:rFonts w:ascii="Segoe UI Symbol" w:hAnsi="Segoe UI Symbol" w:cs="Segoe UI Symbol"/>
                <w:lang w:val="pt-PT"/>
              </w:rPr>
              <w:t>☐</w:t>
            </w:r>
            <w:r w:rsidRPr="0098664C">
              <w:rPr>
                <w:rFonts w:asciiTheme="majorHAnsi" w:hAnsiTheme="majorHAnsi" w:cstheme="majorHAnsi"/>
                <w:lang w:val="pt-PT"/>
              </w:rPr>
              <w:t xml:space="preserve"> N</w:t>
            </w:r>
            <w:r w:rsidRPr="0098664C">
              <w:rPr>
                <w:rFonts w:ascii="Calibri" w:hAnsi="Calibri" w:cs="Calibri"/>
                <w:lang w:val="pt-PT"/>
              </w:rPr>
              <w:t>ã</w:t>
            </w:r>
            <w:r w:rsidRPr="0098664C">
              <w:rPr>
                <w:rFonts w:asciiTheme="majorHAnsi" w:hAnsiTheme="majorHAnsi" w:cstheme="majorHAnsi"/>
                <w:lang w:val="pt-PT"/>
              </w:rPr>
              <w:t>o</w:t>
            </w:r>
          </w:p>
        </w:tc>
        <w:tc>
          <w:tcPr>
            <w:tcW w:w="1749" w:type="dxa"/>
          </w:tcPr>
          <w:p w14:paraId="46207E1C" w14:textId="77777777" w:rsidR="00B34183" w:rsidRPr="00504771" w:rsidRDefault="00B341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32" w:type="dxa"/>
          </w:tcPr>
          <w:p w14:paraId="6792E018" w14:textId="77777777" w:rsidR="00B34183" w:rsidRPr="00504771" w:rsidRDefault="00B341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08ABF674" w14:textId="77777777" w:rsidR="00B34183" w:rsidRPr="00504771" w:rsidRDefault="00B341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14:paraId="481A6BAC" w14:textId="77777777" w:rsidR="00B34183" w:rsidRPr="00504771" w:rsidRDefault="00A26330">
            <w:pPr>
              <w:rPr>
                <w:rFonts w:asciiTheme="majorHAnsi" w:hAnsiTheme="majorHAnsi" w:cstheme="majorHAnsi"/>
              </w:rPr>
            </w:pPr>
            <w:r w:rsidRPr="00504771">
              <w:rPr>
                <w:rFonts w:asciiTheme="majorHAnsi" w:hAnsiTheme="majorHAnsi" w:cstheme="majorHAnsi"/>
              </w:rPr>
              <w:br/>
            </w:r>
            <w:r w:rsidRPr="00504771">
              <w:rPr>
                <w:rFonts w:asciiTheme="majorHAnsi" w:hAnsiTheme="majorHAnsi" w:cstheme="majorHAnsi"/>
              </w:rPr>
              <w:br/>
            </w:r>
            <w:r w:rsidRPr="00504771">
              <w:rPr>
                <w:rFonts w:asciiTheme="majorHAnsi" w:hAnsiTheme="majorHAnsi" w:cstheme="majorHAnsi"/>
              </w:rPr>
              <w:br/>
            </w:r>
          </w:p>
        </w:tc>
      </w:tr>
      <w:tr w:rsidR="00B34183" w:rsidRPr="00504771" w14:paraId="1AF5EE82" w14:textId="77777777" w:rsidTr="00FD7A3F">
        <w:tc>
          <w:tcPr>
            <w:tcW w:w="817" w:type="dxa"/>
          </w:tcPr>
          <w:p w14:paraId="29AF2185" w14:textId="77777777" w:rsidR="00B34183" w:rsidRPr="00773742" w:rsidRDefault="00A26330">
            <w:pPr>
              <w:rPr>
                <w:rFonts w:asciiTheme="majorHAnsi" w:hAnsiTheme="majorHAnsi" w:cstheme="majorHAnsi"/>
                <w:b/>
                <w:bCs/>
              </w:rPr>
            </w:pPr>
            <w:r w:rsidRPr="00773742"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  <w:tc>
          <w:tcPr>
            <w:tcW w:w="1975" w:type="dxa"/>
          </w:tcPr>
          <w:p w14:paraId="3EA5B831" w14:textId="0C17A488" w:rsidR="00B34183" w:rsidRPr="00504771" w:rsidRDefault="00A26330">
            <w:pPr>
              <w:rPr>
                <w:rFonts w:asciiTheme="majorHAnsi" w:hAnsiTheme="majorHAnsi" w:cstheme="majorHAnsi"/>
                <w:lang w:val="pt-PT"/>
              </w:rPr>
            </w:pPr>
            <w:r w:rsidRPr="00832CFC">
              <w:rPr>
                <w:rFonts w:asciiTheme="majorHAnsi" w:hAnsiTheme="majorHAnsi" w:cstheme="majorHAnsi"/>
                <w:b/>
                <w:bCs/>
                <w:lang w:val="pt-PT"/>
              </w:rPr>
              <w:t>Fiscalidade</w:t>
            </w:r>
            <w:r w:rsidRPr="00504771">
              <w:rPr>
                <w:rFonts w:asciiTheme="majorHAnsi" w:hAnsiTheme="majorHAnsi" w:cstheme="majorHAnsi"/>
                <w:lang w:val="pt-PT"/>
              </w:rPr>
              <w:br/>
            </w:r>
            <w:r w:rsidRPr="00AF235F">
              <w:rPr>
                <w:rFonts w:asciiTheme="majorHAnsi" w:hAnsiTheme="majorHAnsi" w:cstheme="majorHAnsi"/>
                <w:sz w:val="20"/>
                <w:szCs w:val="20"/>
                <w:lang w:val="pt-PT"/>
              </w:rPr>
              <w:t xml:space="preserve">Tópicos: 3.1 Legislação tributária, 3.2 IRS, 3.3 IRC, 3.4 </w:t>
            </w:r>
            <w:r w:rsidRPr="00AF235F">
              <w:rPr>
                <w:rFonts w:asciiTheme="majorHAnsi" w:hAnsiTheme="majorHAnsi" w:cstheme="majorHAnsi"/>
                <w:sz w:val="20"/>
                <w:szCs w:val="20"/>
                <w:lang w:val="pt-PT"/>
              </w:rPr>
              <w:lastRenderedPageBreak/>
              <w:t>IVA, 3.5 RITI, 3.6 Código Contributivo, 3.7 Outros impostos</w:t>
            </w:r>
          </w:p>
        </w:tc>
        <w:tc>
          <w:tcPr>
            <w:tcW w:w="1748" w:type="dxa"/>
          </w:tcPr>
          <w:p w14:paraId="76981793" w14:textId="77777777" w:rsidR="00B34183" w:rsidRPr="0098664C" w:rsidRDefault="00A26330">
            <w:pPr>
              <w:rPr>
                <w:rFonts w:asciiTheme="majorHAnsi" w:hAnsiTheme="majorHAnsi" w:cstheme="majorHAnsi"/>
                <w:lang w:val="pt-PT"/>
              </w:rPr>
            </w:pPr>
            <w:r w:rsidRPr="0098664C">
              <w:rPr>
                <w:rFonts w:ascii="Segoe UI Symbol" w:hAnsi="Segoe UI Symbol" w:cs="Segoe UI Symbol"/>
                <w:lang w:val="pt-PT"/>
              </w:rPr>
              <w:lastRenderedPageBreak/>
              <w:t>☐</w:t>
            </w:r>
            <w:r w:rsidRPr="0098664C">
              <w:rPr>
                <w:rFonts w:asciiTheme="majorHAnsi" w:hAnsiTheme="majorHAnsi" w:cstheme="majorHAnsi"/>
                <w:lang w:val="pt-PT"/>
              </w:rPr>
              <w:t xml:space="preserve"> Sim   </w:t>
            </w:r>
            <w:r w:rsidRPr="0098664C">
              <w:rPr>
                <w:rFonts w:ascii="Segoe UI Symbol" w:hAnsi="Segoe UI Symbol" w:cs="Segoe UI Symbol"/>
                <w:lang w:val="pt-PT"/>
              </w:rPr>
              <w:t>☐</w:t>
            </w:r>
            <w:r w:rsidRPr="0098664C">
              <w:rPr>
                <w:rFonts w:asciiTheme="majorHAnsi" w:hAnsiTheme="majorHAnsi" w:cstheme="majorHAnsi"/>
                <w:lang w:val="pt-PT"/>
              </w:rPr>
              <w:t xml:space="preserve"> N</w:t>
            </w:r>
            <w:r w:rsidRPr="0098664C">
              <w:rPr>
                <w:rFonts w:ascii="Calibri" w:hAnsi="Calibri" w:cs="Calibri"/>
                <w:lang w:val="pt-PT"/>
              </w:rPr>
              <w:t>ã</w:t>
            </w:r>
            <w:r w:rsidRPr="0098664C">
              <w:rPr>
                <w:rFonts w:asciiTheme="majorHAnsi" w:hAnsiTheme="majorHAnsi" w:cstheme="majorHAnsi"/>
                <w:lang w:val="pt-PT"/>
              </w:rPr>
              <w:t>o</w:t>
            </w:r>
          </w:p>
        </w:tc>
        <w:tc>
          <w:tcPr>
            <w:tcW w:w="1749" w:type="dxa"/>
          </w:tcPr>
          <w:p w14:paraId="43CD5232" w14:textId="77777777" w:rsidR="00B34183" w:rsidRPr="00504771" w:rsidRDefault="00B341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32" w:type="dxa"/>
          </w:tcPr>
          <w:p w14:paraId="36D7224E" w14:textId="77777777" w:rsidR="00B34183" w:rsidRPr="00504771" w:rsidRDefault="00B341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764BD184" w14:textId="77777777" w:rsidR="00B34183" w:rsidRPr="00504771" w:rsidRDefault="00B341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14:paraId="55B1A438" w14:textId="77777777" w:rsidR="00B34183" w:rsidRPr="00504771" w:rsidRDefault="00A26330">
            <w:pPr>
              <w:rPr>
                <w:rFonts w:asciiTheme="majorHAnsi" w:hAnsiTheme="majorHAnsi" w:cstheme="majorHAnsi"/>
              </w:rPr>
            </w:pPr>
            <w:r w:rsidRPr="00504771">
              <w:rPr>
                <w:rFonts w:asciiTheme="majorHAnsi" w:hAnsiTheme="majorHAnsi" w:cstheme="majorHAnsi"/>
              </w:rPr>
              <w:br/>
            </w:r>
            <w:r w:rsidRPr="00504771">
              <w:rPr>
                <w:rFonts w:asciiTheme="majorHAnsi" w:hAnsiTheme="majorHAnsi" w:cstheme="majorHAnsi"/>
              </w:rPr>
              <w:br/>
            </w:r>
            <w:r w:rsidRPr="00504771">
              <w:rPr>
                <w:rFonts w:asciiTheme="majorHAnsi" w:hAnsiTheme="majorHAnsi" w:cstheme="majorHAnsi"/>
              </w:rPr>
              <w:lastRenderedPageBreak/>
              <w:br/>
            </w:r>
          </w:p>
        </w:tc>
      </w:tr>
      <w:tr w:rsidR="00B34183" w:rsidRPr="00504771" w14:paraId="087DEBB7" w14:textId="77777777" w:rsidTr="00FD7A3F">
        <w:tc>
          <w:tcPr>
            <w:tcW w:w="817" w:type="dxa"/>
          </w:tcPr>
          <w:p w14:paraId="67CBB5DC" w14:textId="77777777" w:rsidR="00B34183" w:rsidRPr="00773742" w:rsidRDefault="00A26330">
            <w:pPr>
              <w:rPr>
                <w:rFonts w:asciiTheme="majorHAnsi" w:hAnsiTheme="majorHAnsi" w:cstheme="majorHAnsi"/>
                <w:b/>
                <w:bCs/>
              </w:rPr>
            </w:pPr>
            <w:r w:rsidRPr="00773742">
              <w:rPr>
                <w:rFonts w:asciiTheme="majorHAnsi" w:hAnsiTheme="majorHAnsi" w:cstheme="majorHAnsi"/>
                <w:b/>
                <w:bCs/>
              </w:rPr>
              <w:lastRenderedPageBreak/>
              <w:t>4</w:t>
            </w:r>
          </w:p>
        </w:tc>
        <w:tc>
          <w:tcPr>
            <w:tcW w:w="1975" w:type="dxa"/>
          </w:tcPr>
          <w:p w14:paraId="0D0CA173" w14:textId="64C328F6" w:rsidR="00B34183" w:rsidRPr="00504771" w:rsidRDefault="00A26330">
            <w:pPr>
              <w:rPr>
                <w:rFonts w:asciiTheme="majorHAnsi" w:hAnsiTheme="majorHAnsi" w:cstheme="majorHAnsi"/>
                <w:lang w:val="pt-PT"/>
              </w:rPr>
            </w:pPr>
            <w:r w:rsidRPr="00832CFC">
              <w:rPr>
                <w:rFonts w:asciiTheme="majorHAnsi" w:hAnsiTheme="majorHAnsi" w:cstheme="majorHAnsi"/>
                <w:b/>
                <w:bCs/>
                <w:lang w:val="pt-PT"/>
              </w:rPr>
              <w:t>Contabilidade financeira I</w:t>
            </w:r>
            <w:r w:rsidRPr="00832CFC">
              <w:rPr>
                <w:rFonts w:asciiTheme="majorHAnsi" w:hAnsiTheme="majorHAnsi" w:cstheme="majorHAnsi"/>
                <w:b/>
                <w:bCs/>
                <w:lang w:val="pt-PT"/>
              </w:rPr>
              <w:br/>
            </w:r>
            <w:r w:rsidRPr="00AF235F">
              <w:rPr>
                <w:rFonts w:asciiTheme="majorHAnsi" w:hAnsiTheme="majorHAnsi" w:cstheme="majorHAnsi"/>
                <w:sz w:val="20"/>
                <w:szCs w:val="20"/>
                <w:lang w:val="pt-PT"/>
              </w:rPr>
              <w:t>Tópicos: 4.1 Estrutura conceptual, 4.2 Relato financeiro, 4.3 Regimes simplificados, 4.4 Setor público</w:t>
            </w:r>
          </w:p>
        </w:tc>
        <w:tc>
          <w:tcPr>
            <w:tcW w:w="1748" w:type="dxa"/>
          </w:tcPr>
          <w:p w14:paraId="389A7B2A" w14:textId="77777777" w:rsidR="00B34183" w:rsidRPr="0098664C" w:rsidRDefault="00A26330">
            <w:pPr>
              <w:rPr>
                <w:rFonts w:asciiTheme="majorHAnsi" w:hAnsiTheme="majorHAnsi" w:cstheme="majorHAnsi"/>
                <w:lang w:val="pt-PT"/>
              </w:rPr>
            </w:pPr>
            <w:r w:rsidRPr="0098664C">
              <w:rPr>
                <w:rFonts w:ascii="Segoe UI Symbol" w:hAnsi="Segoe UI Symbol" w:cs="Segoe UI Symbol"/>
                <w:lang w:val="pt-PT"/>
              </w:rPr>
              <w:t>☐</w:t>
            </w:r>
            <w:r w:rsidRPr="0098664C">
              <w:rPr>
                <w:rFonts w:asciiTheme="majorHAnsi" w:hAnsiTheme="majorHAnsi" w:cstheme="majorHAnsi"/>
                <w:lang w:val="pt-PT"/>
              </w:rPr>
              <w:t xml:space="preserve"> Sim   </w:t>
            </w:r>
            <w:r w:rsidRPr="0098664C">
              <w:rPr>
                <w:rFonts w:ascii="Segoe UI Symbol" w:hAnsi="Segoe UI Symbol" w:cs="Segoe UI Symbol"/>
                <w:lang w:val="pt-PT"/>
              </w:rPr>
              <w:t>☐</w:t>
            </w:r>
            <w:r w:rsidRPr="0098664C">
              <w:rPr>
                <w:rFonts w:asciiTheme="majorHAnsi" w:hAnsiTheme="majorHAnsi" w:cstheme="majorHAnsi"/>
                <w:lang w:val="pt-PT"/>
              </w:rPr>
              <w:t xml:space="preserve"> N</w:t>
            </w:r>
            <w:r w:rsidRPr="0098664C">
              <w:rPr>
                <w:rFonts w:ascii="Calibri" w:hAnsi="Calibri" w:cs="Calibri"/>
                <w:lang w:val="pt-PT"/>
              </w:rPr>
              <w:t>ã</w:t>
            </w:r>
            <w:r w:rsidRPr="0098664C">
              <w:rPr>
                <w:rFonts w:asciiTheme="majorHAnsi" w:hAnsiTheme="majorHAnsi" w:cstheme="majorHAnsi"/>
                <w:lang w:val="pt-PT"/>
              </w:rPr>
              <w:t>o</w:t>
            </w:r>
          </w:p>
        </w:tc>
        <w:tc>
          <w:tcPr>
            <w:tcW w:w="1749" w:type="dxa"/>
          </w:tcPr>
          <w:p w14:paraId="1973D18D" w14:textId="77777777" w:rsidR="00B34183" w:rsidRPr="00504771" w:rsidRDefault="00B341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32" w:type="dxa"/>
          </w:tcPr>
          <w:p w14:paraId="0B3AD928" w14:textId="77777777" w:rsidR="00B34183" w:rsidRPr="00504771" w:rsidRDefault="00B341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6BA97938" w14:textId="77777777" w:rsidR="00B34183" w:rsidRPr="00504771" w:rsidRDefault="00B341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14:paraId="5F9C4131" w14:textId="77777777" w:rsidR="00B34183" w:rsidRPr="00504771" w:rsidRDefault="00A26330">
            <w:pPr>
              <w:rPr>
                <w:rFonts w:asciiTheme="majorHAnsi" w:hAnsiTheme="majorHAnsi" w:cstheme="majorHAnsi"/>
              </w:rPr>
            </w:pPr>
            <w:r w:rsidRPr="00504771">
              <w:rPr>
                <w:rFonts w:asciiTheme="majorHAnsi" w:hAnsiTheme="majorHAnsi" w:cstheme="majorHAnsi"/>
              </w:rPr>
              <w:br/>
            </w:r>
            <w:r w:rsidRPr="00504771">
              <w:rPr>
                <w:rFonts w:asciiTheme="majorHAnsi" w:hAnsiTheme="majorHAnsi" w:cstheme="majorHAnsi"/>
              </w:rPr>
              <w:br/>
            </w:r>
            <w:r w:rsidRPr="00504771">
              <w:rPr>
                <w:rFonts w:asciiTheme="majorHAnsi" w:hAnsiTheme="majorHAnsi" w:cstheme="majorHAnsi"/>
              </w:rPr>
              <w:br/>
            </w:r>
          </w:p>
        </w:tc>
      </w:tr>
      <w:tr w:rsidR="00B34183" w:rsidRPr="00504771" w14:paraId="0B5742FF" w14:textId="77777777" w:rsidTr="00FD7A3F">
        <w:tc>
          <w:tcPr>
            <w:tcW w:w="817" w:type="dxa"/>
          </w:tcPr>
          <w:p w14:paraId="61C88912" w14:textId="77777777" w:rsidR="00B34183" w:rsidRPr="00773742" w:rsidRDefault="00A26330">
            <w:pPr>
              <w:rPr>
                <w:rFonts w:asciiTheme="majorHAnsi" w:hAnsiTheme="majorHAnsi" w:cstheme="majorHAnsi"/>
                <w:b/>
                <w:bCs/>
              </w:rPr>
            </w:pPr>
            <w:r w:rsidRPr="00773742">
              <w:rPr>
                <w:rFonts w:asciiTheme="majorHAnsi" w:hAnsiTheme="majorHAnsi" w:cstheme="majorHAnsi"/>
                <w:b/>
                <w:bCs/>
              </w:rPr>
              <w:t>5</w:t>
            </w:r>
          </w:p>
        </w:tc>
        <w:tc>
          <w:tcPr>
            <w:tcW w:w="1975" w:type="dxa"/>
          </w:tcPr>
          <w:p w14:paraId="653F5D37" w14:textId="0FE4DB42" w:rsidR="00B34183" w:rsidRPr="00504771" w:rsidRDefault="00A26330">
            <w:pPr>
              <w:rPr>
                <w:rFonts w:asciiTheme="majorHAnsi" w:hAnsiTheme="majorHAnsi" w:cstheme="majorHAnsi"/>
                <w:lang w:val="pt-PT"/>
              </w:rPr>
            </w:pPr>
            <w:r w:rsidRPr="00832CFC">
              <w:rPr>
                <w:rFonts w:asciiTheme="majorHAnsi" w:hAnsiTheme="majorHAnsi" w:cstheme="majorHAnsi"/>
                <w:b/>
                <w:bCs/>
                <w:lang w:val="pt-PT"/>
              </w:rPr>
              <w:t>Contabilidade financeira II</w:t>
            </w:r>
            <w:r w:rsidRPr="00504771">
              <w:rPr>
                <w:rFonts w:asciiTheme="majorHAnsi" w:hAnsiTheme="majorHAnsi" w:cstheme="majorHAnsi"/>
                <w:lang w:val="pt-PT"/>
              </w:rPr>
              <w:br/>
            </w:r>
            <w:r w:rsidRPr="00AF235F">
              <w:rPr>
                <w:rFonts w:asciiTheme="majorHAnsi" w:hAnsiTheme="majorHAnsi" w:cstheme="majorHAnsi"/>
                <w:sz w:val="20"/>
                <w:szCs w:val="20"/>
                <w:lang w:val="pt-PT"/>
              </w:rPr>
              <w:t>Tópicos: 5.1 Ativos e passivos, 5.2 Outras matérias (contratos, subsídios, benefícios, impostos)</w:t>
            </w:r>
          </w:p>
        </w:tc>
        <w:tc>
          <w:tcPr>
            <w:tcW w:w="1748" w:type="dxa"/>
          </w:tcPr>
          <w:p w14:paraId="4AE7F37A" w14:textId="77777777" w:rsidR="00B34183" w:rsidRPr="0098664C" w:rsidRDefault="00A26330">
            <w:pPr>
              <w:rPr>
                <w:rFonts w:asciiTheme="majorHAnsi" w:hAnsiTheme="majorHAnsi" w:cstheme="majorHAnsi"/>
                <w:lang w:val="pt-PT"/>
              </w:rPr>
            </w:pPr>
            <w:r w:rsidRPr="0098664C">
              <w:rPr>
                <w:rFonts w:ascii="Segoe UI Symbol" w:hAnsi="Segoe UI Symbol" w:cs="Segoe UI Symbol"/>
                <w:lang w:val="pt-PT"/>
              </w:rPr>
              <w:t>☐</w:t>
            </w:r>
            <w:r w:rsidRPr="0098664C">
              <w:rPr>
                <w:rFonts w:asciiTheme="majorHAnsi" w:hAnsiTheme="majorHAnsi" w:cstheme="majorHAnsi"/>
                <w:lang w:val="pt-PT"/>
              </w:rPr>
              <w:t xml:space="preserve"> Sim   </w:t>
            </w:r>
            <w:r w:rsidRPr="0098664C">
              <w:rPr>
                <w:rFonts w:ascii="Segoe UI Symbol" w:hAnsi="Segoe UI Symbol" w:cs="Segoe UI Symbol"/>
                <w:lang w:val="pt-PT"/>
              </w:rPr>
              <w:t>☐</w:t>
            </w:r>
            <w:r w:rsidRPr="0098664C">
              <w:rPr>
                <w:rFonts w:asciiTheme="majorHAnsi" w:hAnsiTheme="majorHAnsi" w:cstheme="majorHAnsi"/>
                <w:lang w:val="pt-PT"/>
              </w:rPr>
              <w:t xml:space="preserve"> N</w:t>
            </w:r>
            <w:r w:rsidRPr="0098664C">
              <w:rPr>
                <w:rFonts w:ascii="Calibri" w:hAnsi="Calibri" w:cs="Calibri"/>
                <w:lang w:val="pt-PT"/>
              </w:rPr>
              <w:t>ã</w:t>
            </w:r>
            <w:r w:rsidRPr="0098664C">
              <w:rPr>
                <w:rFonts w:asciiTheme="majorHAnsi" w:hAnsiTheme="majorHAnsi" w:cstheme="majorHAnsi"/>
                <w:lang w:val="pt-PT"/>
              </w:rPr>
              <w:t>o</w:t>
            </w:r>
          </w:p>
        </w:tc>
        <w:tc>
          <w:tcPr>
            <w:tcW w:w="1749" w:type="dxa"/>
          </w:tcPr>
          <w:p w14:paraId="3F7469C2" w14:textId="77777777" w:rsidR="00B34183" w:rsidRPr="00504771" w:rsidRDefault="00B341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32" w:type="dxa"/>
          </w:tcPr>
          <w:p w14:paraId="700A1A87" w14:textId="77777777" w:rsidR="00B34183" w:rsidRPr="00504771" w:rsidRDefault="00B341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4EA8B231" w14:textId="77777777" w:rsidR="00B34183" w:rsidRPr="00504771" w:rsidRDefault="00B341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14:paraId="38C8D319" w14:textId="77777777" w:rsidR="00B34183" w:rsidRPr="00504771" w:rsidRDefault="00A26330">
            <w:pPr>
              <w:rPr>
                <w:rFonts w:asciiTheme="majorHAnsi" w:hAnsiTheme="majorHAnsi" w:cstheme="majorHAnsi"/>
              </w:rPr>
            </w:pPr>
            <w:r w:rsidRPr="00504771">
              <w:rPr>
                <w:rFonts w:asciiTheme="majorHAnsi" w:hAnsiTheme="majorHAnsi" w:cstheme="majorHAnsi"/>
              </w:rPr>
              <w:br/>
            </w:r>
            <w:r w:rsidRPr="00504771">
              <w:rPr>
                <w:rFonts w:asciiTheme="majorHAnsi" w:hAnsiTheme="majorHAnsi" w:cstheme="majorHAnsi"/>
              </w:rPr>
              <w:br/>
            </w:r>
            <w:r w:rsidRPr="00504771">
              <w:rPr>
                <w:rFonts w:asciiTheme="majorHAnsi" w:hAnsiTheme="majorHAnsi" w:cstheme="majorHAnsi"/>
              </w:rPr>
              <w:br/>
            </w:r>
          </w:p>
        </w:tc>
      </w:tr>
      <w:tr w:rsidR="00B34183" w:rsidRPr="00504771" w14:paraId="61C5E58E" w14:textId="77777777" w:rsidTr="00FD7A3F">
        <w:tc>
          <w:tcPr>
            <w:tcW w:w="817" w:type="dxa"/>
          </w:tcPr>
          <w:p w14:paraId="2DB1ED1B" w14:textId="77777777" w:rsidR="00B34183" w:rsidRPr="00773742" w:rsidRDefault="00A26330">
            <w:pPr>
              <w:rPr>
                <w:rFonts w:asciiTheme="majorHAnsi" w:hAnsiTheme="majorHAnsi" w:cstheme="majorHAnsi"/>
                <w:b/>
                <w:bCs/>
              </w:rPr>
            </w:pPr>
            <w:r w:rsidRPr="00773742">
              <w:rPr>
                <w:rFonts w:asciiTheme="majorHAnsi" w:hAnsiTheme="majorHAnsi" w:cstheme="majorHAnsi"/>
                <w:b/>
                <w:bCs/>
              </w:rPr>
              <w:t>6</w:t>
            </w:r>
          </w:p>
        </w:tc>
        <w:tc>
          <w:tcPr>
            <w:tcW w:w="1975" w:type="dxa"/>
          </w:tcPr>
          <w:p w14:paraId="1DE1EEB1" w14:textId="4CDC91C0" w:rsidR="00B34183" w:rsidRPr="00504771" w:rsidRDefault="00A26330">
            <w:pPr>
              <w:rPr>
                <w:rFonts w:asciiTheme="majorHAnsi" w:hAnsiTheme="majorHAnsi" w:cstheme="majorHAnsi"/>
                <w:lang w:val="pt-PT"/>
              </w:rPr>
            </w:pPr>
            <w:r w:rsidRPr="00832CFC">
              <w:rPr>
                <w:rFonts w:asciiTheme="majorHAnsi" w:hAnsiTheme="majorHAnsi" w:cstheme="majorHAnsi"/>
                <w:b/>
                <w:bCs/>
                <w:lang w:val="pt-PT"/>
              </w:rPr>
              <w:t>Contabilidade financeira III</w:t>
            </w:r>
            <w:r w:rsidRPr="00504771">
              <w:rPr>
                <w:rFonts w:asciiTheme="majorHAnsi" w:hAnsiTheme="majorHAnsi" w:cstheme="majorHAnsi"/>
                <w:lang w:val="pt-PT"/>
              </w:rPr>
              <w:br/>
            </w:r>
            <w:r w:rsidRPr="00AF235F">
              <w:rPr>
                <w:rFonts w:asciiTheme="majorHAnsi" w:hAnsiTheme="majorHAnsi" w:cstheme="majorHAnsi"/>
                <w:sz w:val="20"/>
                <w:szCs w:val="20"/>
                <w:lang w:val="pt-PT"/>
              </w:rPr>
              <w:t>Tópicos: 6.1 Grupos de sociedades, 6.2 Investimentos, 6.3 Instrumentos financeiros, 6.4 Locações</w:t>
            </w:r>
          </w:p>
        </w:tc>
        <w:tc>
          <w:tcPr>
            <w:tcW w:w="1748" w:type="dxa"/>
          </w:tcPr>
          <w:p w14:paraId="7F8EB385" w14:textId="77777777" w:rsidR="00B34183" w:rsidRPr="0098664C" w:rsidRDefault="00A26330">
            <w:pPr>
              <w:rPr>
                <w:rFonts w:asciiTheme="majorHAnsi" w:hAnsiTheme="majorHAnsi" w:cstheme="majorHAnsi"/>
                <w:lang w:val="pt-PT"/>
              </w:rPr>
            </w:pPr>
            <w:r w:rsidRPr="0098664C">
              <w:rPr>
                <w:rFonts w:ascii="Segoe UI Symbol" w:hAnsi="Segoe UI Symbol" w:cs="Segoe UI Symbol"/>
                <w:lang w:val="pt-PT"/>
              </w:rPr>
              <w:t>☐</w:t>
            </w:r>
            <w:r w:rsidRPr="0098664C">
              <w:rPr>
                <w:rFonts w:asciiTheme="majorHAnsi" w:hAnsiTheme="majorHAnsi" w:cstheme="majorHAnsi"/>
                <w:lang w:val="pt-PT"/>
              </w:rPr>
              <w:t xml:space="preserve"> Sim   </w:t>
            </w:r>
            <w:r w:rsidRPr="0098664C">
              <w:rPr>
                <w:rFonts w:ascii="Segoe UI Symbol" w:hAnsi="Segoe UI Symbol" w:cs="Segoe UI Symbol"/>
                <w:lang w:val="pt-PT"/>
              </w:rPr>
              <w:t>☐</w:t>
            </w:r>
            <w:r w:rsidRPr="0098664C">
              <w:rPr>
                <w:rFonts w:asciiTheme="majorHAnsi" w:hAnsiTheme="majorHAnsi" w:cstheme="majorHAnsi"/>
                <w:lang w:val="pt-PT"/>
              </w:rPr>
              <w:t xml:space="preserve"> N</w:t>
            </w:r>
            <w:r w:rsidRPr="0098664C">
              <w:rPr>
                <w:rFonts w:ascii="Calibri" w:hAnsi="Calibri" w:cs="Calibri"/>
                <w:lang w:val="pt-PT"/>
              </w:rPr>
              <w:t>ã</w:t>
            </w:r>
            <w:r w:rsidRPr="0098664C">
              <w:rPr>
                <w:rFonts w:asciiTheme="majorHAnsi" w:hAnsiTheme="majorHAnsi" w:cstheme="majorHAnsi"/>
                <w:lang w:val="pt-PT"/>
              </w:rPr>
              <w:t>o</w:t>
            </w:r>
          </w:p>
        </w:tc>
        <w:tc>
          <w:tcPr>
            <w:tcW w:w="1749" w:type="dxa"/>
          </w:tcPr>
          <w:p w14:paraId="2089F080" w14:textId="77777777" w:rsidR="00B34183" w:rsidRPr="00504771" w:rsidRDefault="00B341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32" w:type="dxa"/>
          </w:tcPr>
          <w:p w14:paraId="66DC29A7" w14:textId="77777777" w:rsidR="00B34183" w:rsidRPr="00504771" w:rsidRDefault="00B341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2736CCA1" w14:textId="77777777" w:rsidR="00B34183" w:rsidRPr="00504771" w:rsidRDefault="00B341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14:paraId="7C54F19C" w14:textId="77777777" w:rsidR="00B34183" w:rsidRPr="00504771" w:rsidRDefault="00A26330">
            <w:pPr>
              <w:rPr>
                <w:rFonts w:asciiTheme="majorHAnsi" w:hAnsiTheme="majorHAnsi" w:cstheme="majorHAnsi"/>
              </w:rPr>
            </w:pPr>
            <w:r w:rsidRPr="00504771">
              <w:rPr>
                <w:rFonts w:asciiTheme="majorHAnsi" w:hAnsiTheme="majorHAnsi" w:cstheme="majorHAnsi"/>
              </w:rPr>
              <w:br/>
            </w:r>
            <w:r w:rsidRPr="00504771">
              <w:rPr>
                <w:rFonts w:asciiTheme="majorHAnsi" w:hAnsiTheme="majorHAnsi" w:cstheme="majorHAnsi"/>
              </w:rPr>
              <w:br/>
            </w:r>
            <w:r w:rsidRPr="00504771">
              <w:rPr>
                <w:rFonts w:asciiTheme="majorHAnsi" w:hAnsiTheme="majorHAnsi" w:cstheme="majorHAnsi"/>
              </w:rPr>
              <w:br/>
            </w:r>
          </w:p>
        </w:tc>
      </w:tr>
      <w:tr w:rsidR="00B34183" w:rsidRPr="00504771" w14:paraId="377F5A84" w14:textId="77777777" w:rsidTr="00FD7A3F">
        <w:tc>
          <w:tcPr>
            <w:tcW w:w="817" w:type="dxa"/>
          </w:tcPr>
          <w:p w14:paraId="00046A68" w14:textId="77777777" w:rsidR="00B34183" w:rsidRPr="00773742" w:rsidRDefault="00A26330">
            <w:pPr>
              <w:rPr>
                <w:rFonts w:asciiTheme="majorHAnsi" w:hAnsiTheme="majorHAnsi" w:cstheme="majorHAnsi"/>
                <w:b/>
                <w:bCs/>
              </w:rPr>
            </w:pPr>
            <w:r w:rsidRPr="00773742">
              <w:rPr>
                <w:rFonts w:asciiTheme="majorHAnsi" w:hAnsiTheme="majorHAnsi" w:cstheme="majorHAnsi"/>
                <w:b/>
                <w:bCs/>
              </w:rPr>
              <w:t>7</w:t>
            </w:r>
          </w:p>
        </w:tc>
        <w:tc>
          <w:tcPr>
            <w:tcW w:w="1975" w:type="dxa"/>
          </w:tcPr>
          <w:p w14:paraId="4472C7E3" w14:textId="75104379" w:rsidR="00B34183" w:rsidRPr="00504771" w:rsidRDefault="00A26330">
            <w:pPr>
              <w:rPr>
                <w:rFonts w:asciiTheme="majorHAnsi" w:hAnsiTheme="majorHAnsi" w:cstheme="majorHAnsi"/>
                <w:lang w:val="pt-PT"/>
              </w:rPr>
            </w:pPr>
            <w:r w:rsidRPr="00832CFC">
              <w:rPr>
                <w:rFonts w:asciiTheme="majorHAnsi" w:hAnsiTheme="majorHAnsi" w:cstheme="majorHAnsi"/>
                <w:b/>
                <w:bCs/>
                <w:lang w:val="pt-PT"/>
              </w:rPr>
              <w:t>Economia e finanças empresariais</w:t>
            </w:r>
            <w:r w:rsidRPr="00504771">
              <w:rPr>
                <w:rFonts w:asciiTheme="majorHAnsi" w:hAnsiTheme="majorHAnsi" w:cstheme="majorHAnsi"/>
                <w:lang w:val="pt-PT"/>
              </w:rPr>
              <w:br/>
            </w:r>
            <w:r w:rsidRPr="00AF235F">
              <w:rPr>
                <w:rFonts w:asciiTheme="majorHAnsi" w:hAnsiTheme="majorHAnsi" w:cstheme="majorHAnsi"/>
                <w:sz w:val="20"/>
                <w:szCs w:val="20"/>
                <w:lang w:val="pt-PT"/>
              </w:rPr>
              <w:t>Tópicos: 7.1 Análise económica e financeira, 7.2 Análise de investimentos, 7.3 Derivados, 7.4 Avaliação de empresas</w:t>
            </w:r>
          </w:p>
        </w:tc>
        <w:tc>
          <w:tcPr>
            <w:tcW w:w="1748" w:type="dxa"/>
          </w:tcPr>
          <w:p w14:paraId="026B1A79" w14:textId="77777777" w:rsidR="00B34183" w:rsidRPr="0098664C" w:rsidRDefault="00A26330">
            <w:pPr>
              <w:rPr>
                <w:rFonts w:asciiTheme="majorHAnsi" w:hAnsiTheme="majorHAnsi" w:cstheme="majorHAnsi"/>
                <w:lang w:val="pt-PT"/>
              </w:rPr>
            </w:pPr>
            <w:r w:rsidRPr="0098664C">
              <w:rPr>
                <w:rFonts w:ascii="Segoe UI Symbol" w:hAnsi="Segoe UI Symbol" w:cs="Segoe UI Symbol"/>
                <w:lang w:val="pt-PT"/>
              </w:rPr>
              <w:t>☐</w:t>
            </w:r>
            <w:r w:rsidRPr="0098664C">
              <w:rPr>
                <w:rFonts w:asciiTheme="majorHAnsi" w:hAnsiTheme="majorHAnsi" w:cstheme="majorHAnsi"/>
                <w:lang w:val="pt-PT"/>
              </w:rPr>
              <w:t xml:space="preserve"> Sim   </w:t>
            </w:r>
            <w:r w:rsidRPr="0098664C">
              <w:rPr>
                <w:rFonts w:ascii="Segoe UI Symbol" w:hAnsi="Segoe UI Symbol" w:cs="Segoe UI Symbol"/>
                <w:lang w:val="pt-PT"/>
              </w:rPr>
              <w:t>☐</w:t>
            </w:r>
            <w:r w:rsidRPr="0098664C">
              <w:rPr>
                <w:rFonts w:asciiTheme="majorHAnsi" w:hAnsiTheme="majorHAnsi" w:cstheme="majorHAnsi"/>
                <w:lang w:val="pt-PT"/>
              </w:rPr>
              <w:t xml:space="preserve"> N</w:t>
            </w:r>
            <w:r w:rsidRPr="0098664C">
              <w:rPr>
                <w:rFonts w:ascii="Calibri" w:hAnsi="Calibri" w:cs="Calibri"/>
                <w:lang w:val="pt-PT"/>
              </w:rPr>
              <w:t>ã</w:t>
            </w:r>
            <w:r w:rsidRPr="0098664C">
              <w:rPr>
                <w:rFonts w:asciiTheme="majorHAnsi" w:hAnsiTheme="majorHAnsi" w:cstheme="majorHAnsi"/>
                <w:lang w:val="pt-PT"/>
              </w:rPr>
              <w:t>o</w:t>
            </w:r>
          </w:p>
        </w:tc>
        <w:tc>
          <w:tcPr>
            <w:tcW w:w="1749" w:type="dxa"/>
          </w:tcPr>
          <w:p w14:paraId="61E34E79" w14:textId="77777777" w:rsidR="00B34183" w:rsidRPr="00504771" w:rsidRDefault="00B341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32" w:type="dxa"/>
          </w:tcPr>
          <w:p w14:paraId="684672D7" w14:textId="77777777" w:rsidR="00B34183" w:rsidRPr="00504771" w:rsidRDefault="00B341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71B08EC0" w14:textId="77777777" w:rsidR="00B34183" w:rsidRPr="00504771" w:rsidRDefault="00B341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14:paraId="1D614421" w14:textId="77777777" w:rsidR="00B34183" w:rsidRPr="00504771" w:rsidRDefault="00A26330">
            <w:pPr>
              <w:rPr>
                <w:rFonts w:asciiTheme="majorHAnsi" w:hAnsiTheme="majorHAnsi" w:cstheme="majorHAnsi"/>
              </w:rPr>
            </w:pPr>
            <w:r w:rsidRPr="00504771">
              <w:rPr>
                <w:rFonts w:asciiTheme="majorHAnsi" w:hAnsiTheme="majorHAnsi" w:cstheme="majorHAnsi"/>
              </w:rPr>
              <w:br/>
            </w:r>
            <w:r w:rsidRPr="00504771">
              <w:rPr>
                <w:rFonts w:asciiTheme="majorHAnsi" w:hAnsiTheme="majorHAnsi" w:cstheme="majorHAnsi"/>
              </w:rPr>
              <w:br/>
            </w:r>
            <w:r w:rsidRPr="00504771">
              <w:rPr>
                <w:rFonts w:asciiTheme="majorHAnsi" w:hAnsiTheme="majorHAnsi" w:cstheme="majorHAnsi"/>
              </w:rPr>
              <w:br/>
            </w:r>
          </w:p>
        </w:tc>
      </w:tr>
      <w:tr w:rsidR="00B34183" w:rsidRPr="00504771" w14:paraId="21120170" w14:textId="77777777" w:rsidTr="00FD7A3F">
        <w:tc>
          <w:tcPr>
            <w:tcW w:w="817" w:type="dxa"/>
          </w:tcPr>
          <w:p w14:paraId="2BC03A18" w14:textId="77777777" w:rsidR="00B34183" w:rsidRPr="00773742" w:rsidRDefault="00A26330">
            <w:pPr>
              <w:rPr>
                <w:rFonts w:asciiTheme="majorHAnsi" w:hAnsiTheme="majorHAnsi" w:cstheme="majorHAnsi"/>
                <w:b/>
                <w:bCs/>
              </w:rPr>
            </w:pPr>
            <w:r w:rsidRPr="00773742">
              <w:rPr>
                <w:rFonts w:asciiTheme="majorHAnsi" w:hAnsiTheme="majorHAnsi" w:cstheme="majorHAnsi"/>
                <w:b/>
                <w:bCs/>
              </w:rPr>
              <w:lastRenderedPageBreak/>
              <w:t>8</w:t>
            </w:r>
          </w:p>
        </w:tc>
        <w:tc>
          <w:tcPr>
            <w:tcW w:w="1975" w:type="dxa"/>
          </w:tcPr>
          <w:p w14:paraId="088170C8" w14:textId="5AB7BEEC" w:rsidR="00B34183" w:rsidRPr="00504771" w:rsidRDefault="00A26330">
            <w:pPr>
              <w:rPr>
                <w:rFonts w:asciiTheme="majorHAnsi" w:hAnsiTheme="majorHAnsi" w:cstheme="majorHAnsi"/>
                <w:lang w:val="pt-PT"/>
              </w:rPr>
            </w:pPr>
            <w:r w:rsidRPr="00832CFC">
              <w:rPr>
                <w:rFonts w:asciiTheme="majorHAnsi" w:hAnsiTheme="majorHAnsi" w:cstheme="majorHAnsi"/>
                <w:b/>
                <w:bCs/>
                <w:lang w:val="pt-PT"/>
              </w:rPr>
              <w:t>Contabilidade de gestão</w:t>
            </w:r>
            <w:r w:rsidRPr="00504771">
              <w:rPr>
                <w:rFonts w:asciiTheme="majorHAnsi" w:hAnsiTheme="majorHAnsi" w:cstheme="majorHAnsi"/>
                <w:lang w:val="pt-PT"/>
              </w:rPr>
              <w:br/>
            </w:r>
            <w:r w:rsidRPr="00AF235F">
              <w:rPr>
                <w:rFonts w:asciiTheme="majorHAnsi" w:hAnsiTheme="majorHAnsi" w:cstheme="majorHAnsi"/>
                <w:sz w:val="20"/>
                <w:szCs w:val="20"/>
                <w:lang w:val="pt-PT"/>
              </w:rPr>
              <w:t>Tópicos: 8.1 Sistemas de controlo, 8.2 Custeio, 8.3 Produção, 8.4 Análise CVR, 8.5 Tomada de decisão</w:t>
            </w:r>
          </w:p>
        </w:tc>
        <w:tc>
          <w:tcPr>
            <w:tcW w:w="1748" w:type="dxa"/>
          </w:tcPr>
          <w:p w14:paraId="68D055C3" w14:textId="77777777" w:rsidR="00B34183" w:rsidRPr="0098664C" w:rsidRDefault="00A26330">
            <w:pPr>
              <w:rPr>
                <w:rFonts w:asciiTheme="majorHAnsi" w:hAnsiTheme="majorHAnsi" w:cstheme="majorHAnsi"/>
                <w:lang w:val="pt-PT"/>
              </w:rPr>
            </w:pPr>
            <w:r w:rsidRPr="0098664C">
              <w:rPr>
                <w:rFonts w:ascii="Segoe UI Symbol" w:hAnsi="Segoe UI Symbol" w:cs="Segoe UI Symbol"/>
                <w:lang w:val="pt-PT"/>
              </w:rPr>
              <w:t>☐</w:t>
            </w:r>
            <w:r w:rsidRPr="0098664C">
              <w:rPr>
                <w:rFonts w:asciiTheme="majorHAnsi" w:hAnsiTheme="majorHAnsi" w:cstheme="majorHAnsi"/>
                <w:lang w:val="pt-PT"/>
              </w:rPr>
              <w:t xml:space="preserve"> Sim   </w:t>
            </w:r>
            <w:r w:rsidRPr="0098664C">
              <w:rPr>
                <w:rFonts w:ascii="Segoe UI Symbol" w:hAnsi="Segoe UI Symbol" w:cs="Segoe UI Symbol"/>
                <w:lang w:val="pt-PT"/>
              </w:rPr>
              <w:t>☐</w:t>
            </w:r>
            <w:r w:rsidRPr="0098664C">
              <w:rPr>
                <w:rFonts w:asciiTheme="majorHAnsi" w:hAnsiTheme="majorHAnsi" w:cstheme="majorHAnsi"/>
                <w:lang w:val="pt-PT"/>
              </w:rPr>
              <w:t xml:space="preserve"> N</w:t>
            </w:r>
            <w:r w:rsidRPr="0098664C">
              <w:rPr>
                <w:rFonts w:ascii="Calibri" w:hAnsi="Calibri" w:cs="Calibri"/>
                <w:lang w:val="pt-PT"/>
              </w:rPr>
              <w:t>ã</w:t>
            </w:r>
            <w:r w:rsidRPr="0098664C">
              <w:rPr>
                <w:rFonts w:asciiTheme="majorHAnsi" w:hAnsiTheme="majorHAnsi" w:cstheme="majorHAnsi"/>
                <w:lang w:val="pt-PT"/>
              </w:rPr>
              <w:t>o</w:t>
            </w:r>
          </w:p>
        </w:tc>
        <w:tc>
          <w:tcPr>
            <w:tcW w:w="1749" w:type="dxa"/>
          </w:tcPr>
          <w:p w14:paraId="1B770105" w14:textId="77777777" w:rsidR="00B34183" w:rsidRPr="00504771" w:rsidRDefault="00B341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32" w:type="dxa"/>
          </w:tcPr>
          <w:p w14:paraId="3F6ED4DD" w14:textId="77777777" w:rsidR="00B34183" w:rsidRPr="00504771" w:rsidRDefault="00B341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19E8F708" w14:textId="77777777" w:rsidR="00B34183" w:rsidRPr="00504771" w:rsidRDefault="00B341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14:paraId="1959B218" w14:textId="77777777" w:rsidR="00B34183" w:rsidRPr="00504771" w:rsidRDefault="00A26330">
            <w:pPr>
              <w:rPr>
                <w:rFonts w:asciiTheme="majorHAnsi" w:hAnsiTheme="majorHAnsi" w:cstheme="majorHAnsi"/>
              </w:rPr>
            </w:pPr>
            <w:r w:rsidRPr="00504771">
              <w:rPr>
                <w:rFonts w:asciiTheme="majorHAnsi" w:hAnsiTheme="majorHAnsi" w:cstheme="majorHAnsi"/>
              </w:rPr>
              <w:br/>
            </w:r>
            <w:r w:rsidRPr="00504771">
              <w:rPr>
                <w:rFonts w:asciiTheme="majorHAnsi" w:hAnsiTheme="majorHAnsi" w:cstheme="majorHAnsi"/>
              </w:rPr>
              <w:br/>
            </w:r>
            <w:r w:rsidRPr="00504771">
              <w:rPr>
                <w:rFonts w:asciiTheme="majorHAnsi" w:hAnsiTheme="majorHAnsi" w:cstheme="majorHAnsi"/>
              </w:rPr>
              <w:br/>
            </w:r>
          </w:p>
        </w:tc>
      </w:tr>
      <w:tr w:rsidR="00B34183" w:rsidRPr="00504771" w14:paraId="4DE16F8B" w14:textId="77777777" w:rsidTr="00FD7A3F">
        <w:tc>
          <w:tcPr>
            <w:tcW w:w="817" w:type="dxa"/>
          </w:tcPr>
          <w:p w14:paraId="4ACDDA70" w14:textId="77777777" w:rsidR="00B34183" w:rsidRPr="00773742" w:rsidRDefault="00A26330">
            <w:pPr>
              <w:rPr>
                <w:rFonts w:asciiTheme="majorHAnsi" w:hAnsiTheme="majorHAnsi" w:cstheme="majorHAnsi"/>
                <w:b/>
                <w:bCs/>
              </w:rPr>
            </w:pPr>
            <w:r w:rsidRPr="00773742">
              <w:rPr>
                <w:rFonts w:asciiTheme="majorHAnsi" w:hAnsiTheme="majorHAnsi" w:cstheme="majorHAnsi"/>
                <w:b/>
                <w:bCs/>
              </w:rPr>
              <w:t>9</w:t>
            </w:r>
          </w:p>
        </w:tc>
        <w:tc>
          <w:tcPr>
            <w:tcW w:w="1975" w:type="dxa"/>
          </w:tcPr>
          <w:p w14:paraId="5641CFBB" w14:textId="1B5FB0E2" w:rsidR="00B34183" w:rsidRPr="00504771" w:rsidRDefault="00A26330">
            <w:pPr>
              <w:rPr>
                <w:rFonts w:asciiTheme="majorHAnsi" w:hAnsiTheme="majorHAnsi" w:cstheme="majorHAnsi"/>
                <w:lang w:val="pt-PT"/>
              </w:rPr>
            </w:pPr>
            <w:r w:rsidRPr="00832CFC">
              <w:rPr>
                <w:rFonts w:asciiTheme="majorHAnsi" w:hAnsiTheme="majorHAnsi" w:cstheme="majorHAnsi"/>
                <w:b/>
                <w:bCs/>
                <w:lang w:val="pt-PT"/>
              </w:rPr>
              <w:t>Ética profissional e independência</w:t>
            </w:r>
            <w:r w:rsidRPr="00832CFC">
              <w:rPr>
                <w:rFonts w:asciiTheme="majorHAnsi" w:hAnsiTheme="majorHAnsi" w:cstheme="majorHAnsi"/>
                <w:b/>
                <w:bCs/>
                <w:lang w:val="pt-PT"/>
              </w:rPr>
              <w:br/>
            </w:r>
            <w:r w:rsidRPr="00AF235F">
              <w:rPr>
                <w:rFonts w:asciiTheme="majorHAnsi" w:hAnsiTheme="majorHAnsi" w:cstheme="majorHAnsi"/>
                <w:sz w:val="20"/>
                <w:szCs w:val="20"/>
                <w:lang w:val="pt-PT"/>
              </w:rPr>
              <w:t>Tópicos: 9.1 Normativo, 9.2 Código de ética, 9.3 Independência, 9.4 Responsabilidades legais e profissionais</w:t>
            </w:r>
          </w:p>
        </w:tc>
        <w:tc>
          <w:tcPr>
            <w:tcW w:w="1748" w:type="dxa"/>
          </w:tcPr>
          <w:p w14:paraId="35CB18FE" w14:textId="77777777" w:rsidR="00B34183" w:rsidRPr="0098664C" w:rsidRDefault="00A26330">
            <w:pPr>
              <w:rPr>
                <w:rFonts w:asciiTheme="majorHAnsi" w:hAnsiTheme="majorHAnsi" w:cstheme="majorHAnsi"/>
                <w:lang w:val="pt-PT"/>
              </w:rPr>
            </w:pPr>
            <w:r w:rsidRPr="0098664C">
              <w:rPr>
                <w:rFonts w:ascii="Segoe UI Symbol" w:hAnsi="Segoe UI Symbol" w:cs="Segoe UI Symbol"/>
                <w:lang w:val="pt-PT"/>
              </w:rPr>
              <w:t>☐</w:t>
            </w:r>
            <w:r w:rsidRPr="0098664C">
              <w:rPr>
                <w:rFonts w:asciiTheme="majorHAnsi" w:hAnsiTheme="majorHAnsi" w:cstheme="majorHAnsi"/>
                <w:lang w:val="pt-PT"/>
              </w:rPr>
              <w:t xml:space="preserve"> Sim   </w:t>
            </w:r>
            <w:r w:rsidRPr="0098664C">
              <w:rPr>
                <w:rFonts w:ascii="Segoe UI Symbol" w:hAnsi="Segoe UI Symbol" w:cs="Segoe UI Symbol"/>
                <w:lang w:val="pt-PT"/>
              </w:rPr>
              <w:t>☐</w:t>
            </w:r>
            <w:r w:rsidRPr="0098664C">
              <w:rPr>
                <w:rFonts w:asciiTheme="majorHAnsi" w:hAnsiTheme="majorHAnsi" w:cstheme="majorHAnsi"/>
                <w:lang w:val="pt-PT"/>
              </w:rPr>
              <w:t xml:space="preserve"> N</w:t>
            </w:r>
            <w:r w:rsidRPr="0098664C">
              <w:rPr>
                <w:rFonts w:ascii="Calibri" w:hAnsi="Calibri" w:cs="Calibri"/>
                <w:lang w:val="pt-PT"/>
              </w:rPr>
              <w:t>ã</w:t>
            </w:r>
            <w:r w:rsidRPr="0098664C">
              <w:rPr>
                <w:rFonts w:asciiTheme="majorHAnsi" w:hAnsiTheme="majorHAnsi" w:cstheme="majorHAnsi"/>
                <w:lang w:val="pt-PT"/>
              </w:rPr>
              <w:t>o</w:t>
            </w:r>
          </w:p>
        </w:tc>
        <w:tc>
          <w:tcPr>
            <w:tcW w:w="1749" w:type="dxa"/>
          </w:tcPr>
          <w:p w14:paraId="4B8A9CDE" w14:textId="77777777" w:rsidR="00B34183" w:rsidRPr="00504771" w:rsidRDefault="00B341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32" w:type="dxa"/>
          </w:tcPr>
          <w:p w14:paraId="1FB0CD43" w14:textId="77777777" w:rsidR="00B34183" w:rsidRPr="00504771" w:rsidRDefault="00B341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5CBF4A4C" w14:textId="77777777" w:rsidR="00B34183" w:rsidRPr="00504771" w:rsidRDefault="00B341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14:paraId="31921FF9" w14:textId="77777777" w:rsidR="00B34183" w:rsidRPr="00504771" w:rsidRDefault="00A26330">
            <w:pPr>
              <w:rPr>
                <w:rFonts w:asciiTheme="majorHAnsi" w:hAnsiTheme="majorHAnsi" w:cstheme="majorHAnsi"/>
              </w:rPr>
            </w:pPr>
            <w:r w:rsidRPr="00504771">
              <w:rPr>
                <w:rFonts w:asciiTheme="majorHAnsi" w:hAnsiTheme="majorHAnsi" w:cstheme="majorHAnsi"/>
              </w:rPr>
              <w:br/>
            </w:r>
            <w:r w:rsidRPr="00504771">
              <w:rPr>
                <w:rFonts w:asciiTheme="majorHAnsi" w:hAnsiTheme="majorHAnsi" w:cstheme="majorHAnsi"/>
              </w:rPr>
              <w:br/>
            </w:r>
            <w:r w:rsidRPr="00504771">
              <w:rPr>
                <w:rFonts w:asciiTheme="majorHAnsi" w:hAnsiTheme="majorHAnsi" w:cstheme="majorHAnsi"/>
              </w:rPr>
              <w:br/>
            </w:r>
          </w:p>
        </w:tc>
      </w:tr>
      <w:tr w:rsidR="00B34183" w:rsidRPr="00504771" w14:paraId="4A900D5F" w14:textId="77777777" w:rsidTr="00FD7A3F">
        <w:tc>
          <w:tcPr>
            <w:tcW w:w="817" w:type="dxa"/>
          </w:tcPr>
          <w:p w14:paraId="5C810A66" w14:textId="77777777" w:rsidR="00B34183" w:rsidRPr="00773742" w:rsidRDefault="00A26330">
            <w:pPr>
              <w:rPr>
                <w:rFonts w:asciiTheme="majorHAnsi" w:hAnsiTheme="majorHAnsi" w:cstheme="majorHAnsi"/>
                <w:b/>
                <w:bCs/>
              </w:rPr>
            </w:pPr>
            <w:r w:rsidRPr="00773742">
              <w:rPr>
                <w:rFonts w:asciiTheme="majorHAnsi" w:hAnsiTheme="majorHAnsi" w:cstheme="majorHAnsi"/>
                <w:b/>
                <w:bCs/>
              </w:rPr>
              <w:t>10</w:t>
            </w:r>
          </w:p>
        </w:tc>
        <w:tc>
          <w:tcPr>
            <w:tcW w:w="1975" w:type="dxa"/>
          </w:tcPr>
          <w:p w14:paraId="5D78E244" w14:textId="7DFA8652" w:rsidR="00B34183" w:rsidRPr="00504771" w:rsidRDefault="00A26330">
            <w:pPr>
              <w:rPr>
                <w:rFonts w:asciiTheme="majorHAnsi" w:hAnsiTheme="majorHAnsi" w:cstheme="majorHAnsi"/>
                <w:lang w:val="pt-PT"/>
              </w:rPr>
            </w:pPr>
            <w:r w:rsidRPr="00832CFC">
              <w:rPr>
                <w:rFonts w:asciiTheme="majorHAnsi" w:hAnsiTheme="majorHAnsi" w:cstheme="majorHAnsi"/>
                <w:b/>
                <w:bCs/>
                <w:lang w:val="pt-PT"/>
              </w:rPr>
              <w:t>Auditoria I</w:t>
            </w:r>
            <w:r w:rsidRPr="00832CFC">
              <w:rPr>
                <w:rFonts w:asciiTheme="majorHAnsi" w:hAnsiTheme="majorHAnsi" w:cstheme="majorHAnsi"/>
                <w:b/>
                <w:bCs/>
                <w:lang w:val="pt-PT"/>
              </w:rPr>
              <w:br/>
            </w:r>
            <w:r w:rsidRPr="00AF235F">
              <w:rPr>
                <w:rFonts w:asciiTheme="majorHAnsi" w:hAnsiTheme="majorHAnsi" w:cstheme="majorHAnsi"/>
                <w:sz w:val="20"/>
                <w:szCs w:val="20"/>
                <w:lang w:val="pt-PT"/>
              </w:rPr>
              <w:t>Tópicos: 10.1 Introdução, 10.2 Aceitação de clientes, 10.3 EIP, 10.4 Comunicação, 10.5 Documentação</w:t>
            </w:r>
          </w:p>
        </w:tc>
        <w:tc>
          <w:tcPr>
            <w:tcW w:w="1748" w:type="dxa"/>
          </w:tcPr>
          <w:p w14:paraId="018D242C" w14:textId="77777777" w:rsidR="00B34183" w:rsidRPr="0098664C" w:rsidRDefault="00A26330">
            <w:pPr>
              <w:rPr>
                <w:rFonts w:asciiTheme="majorHAnsi" w:hAnsiTheme="majorHAnsi" w:cstheme="majorHAnsi"/>
                <w:lang w:val="pt-PT"/>
              </w:rPr>
            </w:pPr>
            <w:r w:rsidRPr="0098664C">
              <w:rPr>
                <w:rFonts w:ascii="Segoe UI Symbol" w:hAnsi="Segoe UI Symbol" w:cs="Segoe UI Symbol"/>
                <w:lang w:val="pt-PT"/>
              </w:rPr>
              <w:t>☐</w:t>
            </w:r>
            <w:r w:rsidRPr="0098664C">
              <w:rPr>
                <w:rFonts w:asciiTheme="majorHAnsi" w:hAnsiTheme="majorHAnsi" w:cstheme="majorHAnsi"/>
                <w:lang w:val="pt-PT"/>
              </w:rPr>
              <w:t xml:space="preserve"> Sim   </w:t>
            </w:r>
            <w:r w:rsidRPr="0098664C">
              <w:rPr>
                <w:rFonts w:ascii="Segoe UI Symbol" w:hAnsi="Segoe UI Symbol" w:cs="Segoe UI Symbol"/>
                <w:lang w:val="pt-PT"/>
              </w:rPr>
              <w:t>☐</w:t>
            </w:r>
            <w:r w:rsidRPr="0098664C">
              <w:rPr>
                <w:rFonts w:asciiTheme="majorHAnsi" w:hAnsiTheme="majorHAnsi" w:cstheme="majorHAnsi"/>
                <w:lang w:val="pt-PT"/>
              </w:rPr>
              <w:t xml:space="preserve"> N</w:t>
            </w:r>
            <w:r w:rsidRPr="0098664C">
              <w:rPr>
                <w:rFonts w:ascii="Calibri" w:hAnsi="Calibri" w:cs="Calibri"/>
                <w:lang w:val="pt-PT"/>
              </w:rPr>
              <w:t>ã</w:t>
            </w:r>
            <w:r w:rsidRPr="0098664C">
              <w:rPr>
                <w:rFonts w:asciiTheme="majorHAnsi" w:hAnsiTheme="majorHAnsi" w:cstheme="majorHAnsi"/>
                <w:lang w:val="pt-PT"/>
              </w:rPr>
              <w:t>o</w:t>
            </w:r>
          </w:p>
        </w:tc>
        <w:tc>
          <w:tcPr>
            <w:tcW w:w="1749" w:type="dxa"/>
          </w:tcPr>
          <w:p w14:paraId="1EB15AD1" w14:textId="77777777" w:rsidR="00B34183" w:rsidRPr="00504771" w:rsidRDefault="00B341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32" w:type="dxa"/>
          </w:tcPr>
          <w:p w14:paraId="14F5CB90" w14:textId="77777777" w:rsidR="00B34183" w:rsidRPr="00504771" w:rsidRDefault="00B341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348F04CE" w14:textId="77777777" w:rsidR="00B34183" w:rsidRPr="00504771" w:rsidRDefault="00B341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14:paraId="218C1E0E" w14:textId="77777777" w:rsidR="00491C6A" w:rsidRPr="00504771" w:rsidRDefault="00491C6A">
            <w:pPr>
              <w:rPr>
                <w:rFonts w:asciiTheme="majorHAnsi" w:hAnsiTheme="majorHAnsi" w:cstheme="majorHAnsi"/>
              </w:rPr>
            </w:pPr>
          </w:p>
          <w:p w14:paraId="4E69BF2C" w14:textId="77777777" w:rsidR="00491C6A" w:rsidRPr="00504771" w:rsidRDefault="00491C6A">
            <w:pPr>
              <w:rPr>
                <w:rFonts w:asciiTheme="majorHAnsi" w:hAnsiTheme="majorHAnsi" w:cstheme="majorHAnsi"/>
              </w:rPr>
            </w:pPr>
          </w:p>
          <w:p w14:paraId="782EF2C5" w14:textId="77777777" w:rsidR="00491C6A" w:rsidRPr="00504771" w:rsidRDefault="00491C6A">
            <w:pPr>
              <w:rPr>
                <w:rFonts w:asciiTheme="majorHAnsi" w:hAnsiTheme="majorHAnsi" w:cstheme="majorHAnsi"/>
              </w:rPr>
            </w:pPr>
          </w:p>
          <w:p w14:paraId="3CB692E8" w14:textId="77777777" w:rsidR="00B34183" w:rsidRPr="00504771" w:rsidRDefault="00B34183">
            <w:pPr>
              <w:rPr>
                <w:rFonts w:asciiTheme="majorHAnsi" w:hAnsiTheme="majorHAnsi" w:cstheme="majorHAnsi"/>
              </w:rPr>
            </w:pPr>
          </w:p>
          <w:p w14:paraId="7175AD9A" w14:textId="77777777" w:rsidR="00491C6A" w:rsidRPr="00504771" w:rsidRDefault="00491C6A">
            <w:pPr>
              <w:rPr>
                <w:rFonts w:asciiTheme="majorHAnsi" w:hAnsiTheme="majorHAnsi" w:cstheme="majorHAnsi"/>
              </w:rPr>
            </w:pPr>
          </w:p>
          <w:p w14:paraId="58EDB773" w14:textId="77777777" w:rsidR="00491C6A" w:rsidRPr="00504771" w:rsidRDefault="00491C6A">
            <w:pPr>
              <w:rPr>
                <w:rFonts w:asciiTheme="majorHAnsi" w:hAnsiTheme="majorHAnsi" w:cstheme="majorHAnsi"/>
              </w:rPr>
            </w:pPr>
          </w:p>
          <w:p w14:paraId="4AE3CD0F" w14:textId="77777777" w:rsidR="00491C6A" w:rsidRPr="00504771" w:rsidRDefault="00491C6A">
            <w:pPr>
              <w:rPr>
                <w:rFonts w:asciiTheme="majorHAnsi" w:hAnsiTheme="majorHAnsi" w:cstheme="majorHAnsi"/>
              </w:rPr>
            </w:pPr>
          </w:p>
          <w:p w14:paraId="6DB8187B" w14:textId="5B96EC42" w:rsidR="00491C6A" w:rsidRPr="00504771" w:rsidRDefault="00491C6A">
            <w:pPr>
              <w:rPr>
                <w:rFonts w:asciiTheme="majorHAnsi" w:hAnsiTheme="majorHAnsi" w:cstheme="majorHAnsi"/>
              </w:rPr>
            </w:pPr>
          </w:p>
        </w:tc>
      </w:tr>
      <w:tr w:rsidR="00491C6A" w:rsidRPr="00504771" w14:paraId="3E759E69" w14:textId="77777777" w:rsidTr="00FD7A3F">
        <w:tc>
          <w:tcPr>
            <w:tcW w:w="817" w:type="dxa"/>
          </w:tcPr>
          <w:p w14:paraId="135DE04A" w14:textId="77777777" w:rsidR="00491C6A" w:rsidRPr="00773742" w:rsidRDefault="00491C6A" w:rsidP="00491C6A">
            <w:pPr>
              <w:rPr>
                <w:rFonts w:asciiTheme="majorHAnsi" w:hAnsiTheme="majorHAnsi" w:cstheme="majorHAnsi"/>
                <w:b/>
                <w:bCs/>
              </w:rPr>
            </w:pPr>
            <w:r w:rsidRPr="00773742">
              <w:rPr>
                <w:rFonts w:asciiTheme="majorHAnsi" w:hAnsiTheme="majorHAnsi" w:cstheme="majorHAnsi"/>
                <w:b/>
                <w:bCs/>
              </w:rPr>
              <w:t>11</w:t>
            </w:r>
          </w:p>
        </w:tc>
        <w:tc>
          <w:tcPr>
            <w:tcW w:w="1975" w:type="dxa"/>
          </w:tcPr>
          <w:p w14:paraId="13722424" w14:textId="736432F0" w:rsidR="00491C6A" w:rsidRPr="00504771" w:rsidRDefault="00491C6A" w:rsidP="00491C6A">
            <w:pPr>
              <w:rPr>
                <w:rFonts w:asciiTheme="majorHAnsi" w:hAnsiTheme="majorHAnsi" w:cstheme="majorHAnsi"/>
                <w:lang w:val="pt-PT"/>
              </w:rPr>
            </w:pPr>
            <w:r w:rsidRPr="00832CFC">
              <w:rPr>
                <w:rFonts w:asciiTheme="majorHAnsi" w:hAnsiTheme="majorHAnsi" w:cstheme="majorHAnsi"/>
                <w:b/>
                <w:bCs/>
                <w:lang w:val="pt-PT"/>
              </w:rPr>
              <w:t>Auditoria II</w:t>
            </w:r>
            <w:r w:rsidRPr="00504771">
              <w:rPr>
                <w:rFonts w:asciiTheme="majorHAnsi" w:hAnsiTheme="majorHAnsi" w:cstheme="majorHAnsi"/>
                <w:lang w:val="pt-PT"/>
              </w:rPr>
              <w:br/>
            </w:r>
            <w:r w:rsidRPr="00AF235F">
              <w:rPr>
                <w:rFonts w:asciiTheme="majorHAnsi" w:hAnsiTheme="majorHAnsi" w:cstheme="majorHAnsi"/>
                <w:sz w:val="20"/>
                <w:szCs w:val="20"/>
                <w:lang w:val="pt-PT"/>
              </w:rPr>
              <w:t>Tópicos: 11.1 Riscos, 11.2 Provas de auditoria, 11.3 Terceiros, 11.4 Conclusões e relato, 11.5 Área especializada</w:t>
            </w:r>
          </w:p>
        </w:tc>
        <w:tc>
          <w:tcPr>
            <w:tcW w:w="1748" w:type="dxa"/>
          </w:tcPr>
          <w:p w14:paraId="1CE147D5" w14:textId="77777777" w:rsidR="00491C6A" w:rsidRPr="0098664C" w:rsidRDefault="00491C6A" w:rsidP="00491C6A">
            <w:pPr>
              <w:rPr>
                <w:rFonts w:asciiTheme="majorHAnsi" w:hAnsiTheme="majorHAnsi" w:cstheme="majorHAnsi"/>
                <w:lang w:val="pt-PT"/>
              </w:rPr>
            </w:pPr>
            <w:r w:rsidRPr="0098664C">
              <w:rPr>
                <w:rFonts w:ascii="Segoe UI Symbol" w:hAnsi="Segoe UI Symbol" w:cs="Segoe UI Symbol"/>
                <w:lang w:val="pt-PT"/>
              </w:rPr>
              <w:t>☐</w:t>
            </w:r>
            <w:r w:rsidRPr="0098664C">
              <w:rPr>
                <w:rFonts w:asciiTheme="majorHAnsi" w:hAnsiTheme="majorHAnsi" w:cstheme="majorHAnsi"/>
                <w:lang w:val="pt-PT"/>
              </w:rPr>
              <w:t xml:space="preserve"> Sim   </w:t>
            </w:r>
            <w:r w:rsidRPr="0098664C">
              <w:rPr>
                <w:rFonts w:ascii="Segoe UI Symbol" w:hAnsi="Segoe UI Symbol" w:cs="Segoe UI Symbol"/>
                <w:lang w:val="pt-PT"/>
              </w:rPr>
              <w:t>☐</w:t>
            </w:r>
            <w:r w:rsidRPr="0098664C">
              <w:rPr>
                <w:rFonts w:asciiTheme="majorHAnsi" w:hAnsiTheme="majorHAnsi" w:cstheme="majorHAnsi"/>
                <w:lang w:val="pt-PT"/>
              </w:rPr>
              <w:t xml:space="preserve"> N</w:t>
            </w:r>
            <w:r w:rsidRPr="0098664C">
              <w:rPr>
                <w:rFonts w:ascii="Calibri" w:hAnsi="Calibri" w:cs="Calibri"/>
                <w:lang w:val="pt-PT"/>
              </w:rPr>
              <w:t>ã</w:t>
            </w:r>
            <w:r w:rsidRPr="0098664C">
              <w:rPr>
                <w:rFonts w:asciiTheme="majorHAnsi" w:hAnsiTheme="majorHAnsi" w:cstheme="majorHAnsi"/>
                <w:lang w:val="pt-PT"/>
              </w:rPr>
              <w:t>o</w:t>
            </w:r>
          </w:p>
        </w:tc>
        <w:tc>
          <w:tcPr>
            <w:tcW w:w="1749" w:type="dxa"/>
          </w:tcPr>
          <w:p w14:paraId="098D6630" w14:textId="77777777" w:rsidR="00491C6A" w:rsidRPr="00504771" w:rsidRDefault="00491C6A" w:rsidP="00491C6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32" w:type="dxa"/>
          </w:tcPr>
          <w:p w14:paraId="1095EE92" w14:textId="77777777" w:rsidR="00491C6A" w:rsidRPr="00504771" w:rsidRDefault="00491C6A" w:rsidP="00491C6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62EE142E" w14:textId="77777777" w:rsidR="00491C6A" w:rsidRPr="00504771" w:rsidRDefault="00491C6A" w:rsidP="00491C6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14:paraId="13F17B18" w14:textId="77777777" w:rsidR="00491C6A" w:rsidRPr="00504771" w:rsidRDefault="00491C6A" w:rsidP="00491C6A">
            <w:pPr>
              <w:rPr>
                <w:rFonts w:asciiTheme="majorHAnsi" w:hAnsiTheme="majorHAnsi" w:cstheme="majorHAnsi"/>
              </w:rPr>
            </w:pPr>
          </w:p>
          <w:p w14:paraId="320BFFC4" w14:textId="77777777" w:rsidR="00491C6A" w:rsidRPr="00504771" w:rsidRDefault="00491C6A" w:rsidP="00491C6A">
            <w:pPr>
              <w:rPr>
                <w:rFonts w:asciiTheme="majorHAnsi" w:hAnsiTheme="majorHAnsi" w:cstheme="majorHAnsi"/>
              </w:rPr>
            </w:pPr>
          </w:p>
          <w:p w14:paraId="115FD6F3" w14:textId="77777777" w:rsidR="00491C6A" w:rsidRPr="00504771" w:rsidRDefault="00491C6A" w:rsidP="00491C6A">
            <w:pPr>
              <w:rPr>
                <w:rFonts w:asciiTheme="majorHAnsi" w:hAnsiTheme="majorHAnsi" w:cstheme="majorHAnsi"/>
              </w:rPr>
            </w:pPr>
          </w:p>
          <w:p w14:paraId="24C5EC77" w14:textId="77777777" w:rsidR="00491C6A" w:rsidRPr="00504771" w:rsidRDefault="00491C6A" w:rsidP="00491C6A">
            <w:pPr>
              <w:rPr>
                <w:rFonts w:asciiTheme="majorHAnsi" w:hAnsiTheme="majorHAnsi" w:cstheme="majorHAnsi"/>
              </w:rPr>
            </w:pPr>
          </w:p>
          <w:p w14:paraId="580D4FF2" w14:textId="77777777" w:rsidR="00491C6A" w:rsidRPr="00504771" w:rsidRDefault="00491C6A" w:rsidP="00491C6A">
            <w:pPr>
              <w:rPr>
                <w:rFonts w:asciiTheme="majorHAnsi" w:hAnsiTheme="majorHAnsi" w:cstheme="majorHAnsi"/>
              </w:rPr>
            </w:pPr>
          </w:p>
          <w:p w14:paraId="11C0D208" w14:textId="77777777" w:rsidR="00491C6A" w:rsidRPr="00504771" w:rsidRDefault="00491C6A" w:rsidP="00491C6A">
            <w:pPr>
              <w:rPr>
                <w:rFonts w:asciiTheme="majorHAnsi" w:hAnsiTheme="majorHAnsi" w:cstheme="majorHAnsi"/>
              </w:rPr>
            </w:pPr>
          </w:p>
          <w:p w14:paraId="2D462B97" w14:textId="77777777" w:rsidR="00491C6A" w:rsidRPr="00504771" w:rsidRDefault="00491C6A" w:rsidP="00491C6A">
            <w:pPr>
              <w:rPr>
                <w:rFonts w:asciiTheme="majorHAnsi" w:hAnsiTheme="majorHAnsi" w:cstheme="majorHAnsi"/>
              </w:rPr>
            </w:pPr>
          </w:p>
          <w:p w14:paraId="62890AF1" w14:textId="651C90F2" w:rsidR="00491C6A" w:rsidRPr="00504771" w:rsidRDefault="00491C6A" w:rsidP="00491C6A">
            <w:pPr>
              <w:rPr>
                <w:rFonts w:asciiTheme="majorHAnsi" w:hAnsiTheme="majorHAnsi" w:cstheme="majorHAnsi"/>
              </w:rPr>
            </w:pPr>
          </w:p>
        </w:tc>
      </w:tr>
      <w:tr w:rsidR="00491C6A" w:rsidRPr="00504771" w14:paraId="46219823" w14:textId="77777777" w:rsidTr="009D7251">
        <w:trPr>
          <w:trHeight w:val="1427"/>
        </w:trPr>
        <w:tc>
          <w:tcPr>
            <w:tcW w:w="817" w:type="dxa"/>
          </w:tcPr>
          <w:p w14:paraId="414AFA56" w14:textId="77777777" w:rsidR="00491C6A" w:rsidRPr="00773742" w:rsidRDefault="00491C6A" w:rsidP="00491C6A">
            <w:pPr>
              <w:rPr>
                <w:rFonts w:asciiTheme="majorHAnsi" w:hAnsiTheme="majorHAnsi" w:cstheme="majorHAnsi"/>
                <w:b/>
                <w:bCs/>
              </w:rPr>
            </w:pPr>
            <w:r w:rsidRPr="00773742">
              <w:rPr>
                <w:rFonts w:asciiTheme="majorHAnsi" w:hAnsiTheme="majorHAnsi" w:cstheme="majorHAnsi"/>
                <w:b/>
                <w:bCs/>
              </w:rPr>
              <w:lastRenderedPageBreak/>
              <w:t>12</w:t>
            </w:r>
          </w:p>
        </w:tc>
        <w:tc>
          <w:tcPr>
            <w:tcW w:w="1975" w:type="dxa"/>
          </w:tcPr>
          <w:p w14:paraId="74728710" w14:textId="127AC8E5" w:rsidR="00491C6A" w:rsidRPr="00504771" w:rsidRDefault="00491C6A" w:rsidP="00491C6A">
            <w:pPr>
              <w:rPr>
                <w:rFonts w:asciiTheme="majorHAnsi" w:hAnsiTheme="majorHAnsi" w:cstheme="majorHAnsi"/>
                <w:lang w:val="pt-PT"/>
              </w:rPr>
            </w:pPr>
            <w:r w:rsidRPr="00832CFC">
              <w:rPr>
                <w:rFonts w:asciiTheme="majorHAnsi" w:hAnsiTheme="majorHAnsi" w:cstheme="majorHAnsi"/>
                <w:b/>
                <w:bCs/>
                <w:lang w:val="pt-PT"/>
              </w:rPr>
              <w:t>Auditoria III</w:t>
            </w:r>
            <w:r w:rsidRPr="00504771">
              <w:rPr>
                <w:rFonts w:asciiTheme="majorHAnsi" w:hAnsiTheme="majorHAnsi" w:cstheme="majorHAnsi"/>
                <w:lang w:val="pt-PT"/>
              </w:rPr>
              <w:br/>
            </w:r>
            <w:r w:rsidRPr="00AF235F">
              <w:rPr>
                <w:rFonts w:asciiTheme="majorHAnsi" w:hAnsiTheme="majorHAnsi" w:cstheme="majorHAnsi"/>
                <w:sz w:val="20"/>
                <w:szCs w:val="20"/>
                <w:lang w:val="pt-PT"/>
              </w:rPr>
              <w:t>Tópicos: 12.1 ISQM 1 e 2, 12.2 ISRE, 12.3 ISAE, 12.4 ISRS</w:t>
            </w:r>
          </w:p>
        </w:tc>
        <w:tc>
          <w:tcPr>
            <w:tcW w:w="1748" w:type="dxa"/>
          </w:tcPr>
          <w:p w14:paraId="68B45823" w14:textId="77777777" w:rsidR="00491C6A" w:rsidRPr="0098664C" w:rsidRDefault="00491C6A" w:rsidP="00491C6A">
            <w:pPr>
              <w:rPr>
                <w:rFonts w:asciiTheme="majorHAnsi" w:hAnsiTheme="majorHAnsi" w:cstheme="majorHAnsi"/>
                <w:lang w:val="pt-PT"/>
              </w:rPr>
            </w:pPr>
            <w:r w:rsidRPr="0098664C">
              <w:rPr>
                <w:rFonts w:ascii="Segoe UI Symbol" w:hAnsi="Segoe UI Symbol" w:cs="Segoe UI Symbol"/>
                <w:lang w:val="pt-PT"/>
              </w:rPr>
              <w:t>☐</w:t>
            </w:r>
            <w:r w:rsidRPr="0098664C">
              <w:rPr>
                <w:rFonts w:asciiTheme="majorHAnsi" w:hAnsiTheme="majorHAnsi" w:cstheme="majorHAnsi"/>
                <w:lang w:val="pt-PT"/>
              </w:rPr>
              <w:t xml:space="preserve"> Sim   </w:t>
            </w:r>
            <w:r w:rsidRPr="0098664C">
              <w:rPr>
                <w:rFonts w:ascii="Segoe UI Symbol" w:hAnsi="Segoe UI Symbol" w:cs="Segoe UI Symbol"/>
                <w:lang w:val="pt-PT"/>
              </w:rPr>
              <w:t>☐</w:t>
            </w:r>
            <w:r w:rsidRPr="0098664C">
              <w:rPr>
                <w:rFonts w:asciiTheme="majorHAnsi" w:hAnsiTheme="majorHAnsi" w:cstheme="majorHAnsi"/>
                <w:lang w:val="pt-PT"/>
              </w:rPr>
              <w:t xml:space="preserve"> N</w:t>
            </w:r>
            <w:r w:rsidRPr="0098664C">
              <w:rPr>
                <w:rFonts w:ascii="Calibri" w:hAnsi="Calibri" w:cs="Calibri"/>
                <w:lang w:val="pt-PT"/>
              </w:rPr>
              <w:t>ã</w:t>
            </w:r>
            <w:r w:rsidRPr="0098664C">
              <w:rPr>
                <w:rFonts w:asciiTheme="majorHAnsi" w:hAnsiTheme="majorHAnsi" w:cstheme="majorHAnsi"/>
                <w:lang w:val="pt-PT"/>
              </w:rPr>
              <w:t>o</w:t>
            </w:r>
          </w:p>
        </w:tc>
        <w:tc>
          <w:tcPr>
            <w:tcW w:w="1749" w:type="dxa"/>
          </w:tcPr>
          <w:p w14:paraId="69A62322" w14:textId="77777777" w:rsidR="00491C6A" w:rsidRPr="00504771" w:rsidRDefault="00491C6A" w:rsidP="00491C6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32" w:type="dxa"/>
          </w:tcPr>
          <w:p w14:paraId="259EC930" w14:textId="77777777" w:rsidR="00491C6A" w:rsidRPr="00504771" w:rsidRDefault="00491C6A" w:rsidP="00491C6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5798F740" w14:textId="77777777" w:rsidR="00491C6A" w:rsidRPr="00504771" w:rsidRDefault="00491C6A" w:rsidP="00491C6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14:paraId="5F55FFE2" w14:textId="77777777" w:rsidR="00491C6A" w:rsidRPr="00504771" w:rsidRDefault="00491C6A" w:rsidP="00491C6A">
            <w:pPr>
              <w:rPr>
                <w:rFonts w:asciiTheme="majorHAnsi" w:hAnsiTheme="majorHAnsi" w:cstheme="majorHAnsi"/>
              </w:rPr>
            </w:pPr>
          </w:p>
          <w:p w14:paraId="014671A6" w14:textId="77777777" w:rsidR="00491C6A" w:rsidRPr="00504771" w:rsidRDefault="00491C6A" w:rsidP="00491C6A">
            <w:pPr>
              <w:rPr>
                <w:rFonts w:asciiTheme="majorHAnsi" w:hAnsiTheme="majorHAnsi" w:cstheme="majorHAnsi"/>
              </w:rPr>
            </w:pPr>
          </w:p>
          <w:p w14:paraId="06829A0A" w14:textId="77777777" w:rsidR="00491C6A" w:rsidRPr="00504771" w:rsidRDefault="00491C6A" w:rsidP="00491C6A">
            <w:pPr>
              <w:rPr>
                <w:rFonts w:asciiTheme="majorHAnsi" w:hAnsiTheme="majorHAnsi" w:cstheme="majorHAnsi"/>
              </w:rPr>
            </w:pPr>
          </w:p>
          <w:p w14:paraId="5B5C35F8" w14:textId="77777777" w:rsidR="00491C6A" w:rsidRPr="00504771" w:rsidRDefault="00491C6A" w:rsidP="00491C6A">
            <w:pPr>
              <w:rPr>
                <w:rFonts w:asciiTheme="majorHAnsi" w:hAnsiTheme="majorHAnsi" w:cstheme="majorHAnsi"/>
              </w:rPr>
            </w:pPr>
          </w:p>
          <w:p w14:paraId="7B8F433D" w14:textId="77777777" w:rsidR="00491C6A" w:rsidRPr="00504771" w:rsidRDefault="00491C6A" w:rsidP="00491C6A">
            <w:pPr>
              <w:rPr>
                <w:rFonts w:asciiTheme="majorHAnsi" w:hAnsiTheme="majorHAnsi" w:cstheme="majorHAnsi"/>
              </w:rPr>
            </w:pPr>
          </w:p>
          <w:p w14:paraId="42137B70" w14:textId="77777777" w:rsidR="00491C6A" w:rsidRPr="00504771" w:rsidRDefault="00491C6A" w:rsidP="00491C6A">
            <w:pPr>
              <w:rPr>
                <w:rFonts w:asciiTheme="majorHAnsi" w:hAnsiTheme="majorHAnsi" w:cstheme="majorHAnsi"/>
              </w:rPr>
            </w:pPr>
          </w:p>
          <w:p w14:paraId="00735055" w14:textId="77777777" w:rsidR="00491C6A" w:rsidRPr="00504771" w:rsidRDefault="00491C6A" w:rsidP="00491C6A">
            <w:pPr>
              <w:rPr>
                <w:rFonts w:asciiTheme="majorHAnsi" w:hAnsiTheme="majorHAnsi" w:cstheme="majorHAnsi"/>
              </w:rPr>
            </w:pPr>
          </w:p>
          <w:p w14:paraId="225230A9" w14:textId="1803A823" w:rsidR="00491C6A" w:rsidRPr="00504771" w:rsidRDefault="00491C6A" w:rsidP="00491C6A">
            <w:pPr>
              <w:rPr>
                <w:rFonts w:asciiTheme="majorHAnsi" w:hAnsiTheme="majorHAnsi" w:cstheme="majorHAnsi"/>
              </w:rPr>
            </w:pPr>
          </w:p>
        </w:tc>
      </w:tr>
      <w:tr w:rsidR="00B34183" w:rsidRPr="00504771" w14:paraId="5E548D1C" w14:textId="77777777" w:rsidTr="00FD7A3F">
        <w:tc>
          <w:tcPr>
            <w:tcW w:w="817" w:type="dxa"/>
          </w:tcPr>
          <w:p w14:paraId="11D66144" w14:textId="77777777" w:rsidR="00B34183" w:rsidRPr="00773742" w:rsidRDefault="00A26330">
            <w:pPr>
              <w:rPr>
                <w:rFonts w:asciiTheme="majorHAnsi" w:hAnsiTheme="majorHAnsi" w:cstheme="majorHAnsi"/>
                <w:b/>
                <w:bCs/>
              </w:rPr>
            </w:pPr>
            <w:r w:rsidRPr="00773742">
              <w:rPr>
                <w:rFonts w:asciiTheme="majorHAnsi" w:hAnsiTheme="majorHAnsi" w:cstheme="majorHAnsi"/>
                <w:b/>
                <w:bCs/>
              </w:rPr>
              <w:t>13</w:t>
            </w:r>
          </w:p>
        </w:tc>
        <w:tc>
          <w:tcPr>
            <w:tcW w:w="1975" w:type="dxa"/>
          </w:tcPr>
          <w:p w14:paraId="685E2C6A" w14:textId="0E779738" w:rsidR="00B34183" w:rsidRPr="00504771" w:rsidRDefault="00A26330">
            <w:pPr>
              <w:rPr>
                <w:rFonts w:asciiTheme="majorHAnsi" w:hAnsiTheme="majorHAnsi" w:cstheme="majorHAnsi"/>
                <w:lang w:val="pt-PT"/>
              </w:rPr>
            </w:pPr>
            <w:r w:rsidRPr="00832CFC">
              <w:rPr>
                <w:rFonts w:asciiTheme="majorHAnsi" w:hAnsiTheme="majorHAnsi" w:cstheme="majorHAnsi"/>
                <w:b/>
                <w:bCs/>
                <w:lang w:val="pt-PT"/>
              </w:rPr>
              <w:t>Normas de relato de sustentabilidade</w:t>
            </w:r>
            <w:r w:rsidRPr="00504771">
              <w:rPr>
                <w:rFonts w:asciiTheme="majorHAnsi" w:hAnsiTheme="majorHAnsi" w:cstheme="majorHAnsi"/>
                <w:lang w:val="pt-PT"/>
              </w:rPr>
              <w:br/>
            </w:r>
            <w:r w:rsidRPr="00AF235F">
              <w:rPr>
                <w:rFonts w:asciiTheme="majorHAnsi" w:hAnsiTheme="majorHAnsi" w:cstheme="majorHAnsi"/>
                <w:sz w:val="20"/>
                <w:szCs w:val="20"/>
                <w:lang w:val="pt-PT"/>
              </w:rPr>
              <w:t xml:space="preserve">Tópicos: 13.1 ESRS, 13.2 IFRS </w:t>
            </w:r>
            <w:proofErr w:type="spellStart"/>
            <w:r w:rsidRPr="00AF235F">
              <w:rPr>
                <w:rFonts w:asciiTheme="majorHAnsi" w:hAnsiTheme="majorHAnsi" w:cstheme="majorHAnsi"/>
                <w:sz w:val="20"/>
                <w:szCs w:val="20"/>
                <w:lang w:val="pt-PT"/>
              </w:rPr>
              <w:t>Sustainability</w:t>
            </w:r>
            <w:proofErr w:type="spellEnd"/>
            <w:r w:rsidRPr="00AF235F">
              <w:rPr>
                <w:rFonts w:asciiTheme="majorHAnsi" w:hAnsiTheme="majorHAnsi" w:cstheme="majorHAnsi"/>
                <w:sz w:val="20"/>
                <w:szCs w:val="20"/>
                <w:lang w:val="pt-PT"/>
              </w:rPr>
              <w:t>, 13.3 Diligência em sustentabilidade</w:t>
            </w:r>
          </w:p>
        </w:tc>
        <w:tc>
          <w:tcPr>
            <w:tcW w:w="1748" w:type="dxa"/>
          </w:tcPr>
          <w:p w14:paraId="7FDADFFB" w14:textId="77777777" w:rsidR="00B34183" w:rsidRPr="0098664C" w:rsidRDefault="00A26330">
            <w:pPr>
              <w:rPr>
                <w:rFonts w:asciiTheme="majorHAnsi" w:hAnsiTheme="majorHAnsi" w:cstheme="majorHAnsi"/>
                <w:lang w:val="pt-PT"/>
              </w:rPr>
            </w:pPr>
            <w:r w:rsidRPr="0098664C">
              <w:rPr>
                <w:rFonts w:ascii="Segoe UI Symbol" w:hAnsi="Segoe UI Symbol" w:cs="Segoe UI Symbol"/>
                <w:lang w:val="pt-PT"/>
              </w:rPr>
              <w:t>☐</w:t>
            </w:r>
            <w:r w:rsidRPr="0098664C">
              <w:rPr>
                <w:rFonts w:asciiTheme="majorHAnsi" w:hAnsiTheme="majorHAnsi" w:cstheme="majorHAnsi"/>
                <w:lang w:val="pt-PT"/>
              </w:rPr>
              <w:t xml:space="preserve"> Sim   </w:t>
            </w:r>
            <w:r w:rsidRPr="0098664C">
              <w:rPr>
                <w:rFonts w:ascii="Segoe UI Symbol" w:hAnsi="Segoe UI Symbol" w:cs="Segoe UI Symbol"/>
                <w:lang w:val="pt-PT"/>
              </w:rPr>
              <w:t>☐</w:t>
            </w:r>
            <w:r w:rsidRPr="0098664C">
              <w:rPr>
                <w:rFonts w:asciiTheme="majorHAnsi" w:hAnsiTheme="majorHAnsi" w:cstheme="majorHAnsi"/>
                <w:lang w:val="pt-PT"/>
              </w:rPr>
              <w:t xml:space="preserve"> N</w:t>
            </w:r>
            <w:r w:rsidRPr="0098664C">
              <w:rPr>
                <w:rFonts w:ascii="Calibri" w:hAnsi="Calibri" w:cs="Calibri"/>
                <w:lang w:val="pt-PT"/>
              </w:rPr>
              <w:t>ã</w:t>
            </w:r>
            <w:r w:rsidRPr="0098664C">
              <w:rPr>
                <w:rFonts w:asciiTheme="majorHAnsi" w:hAnsiTheme="majorHAnsi" w:cstheme="majorHAnsi"/>
                <w:lang w:val="pt-PT"/>
              </w:rPr>
              <w:t>o</w:t>
            </w:r>
          </w:p>
        </w:tc>
        <w:tc>
          <w:tcPr>
            <w:tcW w:w="1749" w:type="dxa"/>
          </w:tcPr>
          <w:p w14:paraId="0ACF9B98" w14:textId="77777777" w:rsidR="00B34183" w:rsidRPr="00504771" w:rsidRDefault="00B341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32" w:type="dxa"/>
          </w:tcPr>
          <w:p w14:paraId="5990CFFD" w14:textId="77777777" w:rsidR="00B34183" w:rsidRPr="00504771" w:rsidRDefault="00B341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2387F879" w14:textId="77777777" w:rsidR="00B34183" w:rsidRPr="00504771" w:rsidRDefault="00B341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14:paraId="32541273" w14:textId="77777777" w:rsidR="00B34183" w:rsidRPr="00504771" w:rsidRDefault="00A26330">
            <w:pPr>
              <w:rPr>
                <w:rFonts w:asciiTheme="majorHAnsi" w:hAnsiTheme="majorHAnsi" w:cstheme="majorHAnsi"/>
              </w:rPr>
            </w:pPr>
            <w:r w:rsidRPr="00504771">
              <w:rPr>
                <w:rFonts w:asciiTheme="majorHAnsi" w:hAnsiTheme="majorHAnsi" w:cstheme="majorHAnsi"/>
              </w:rPr>
              <w:br/>
            </w:r>
            <w:r w:rsidRPr="00504771">
              <w:rPr>
                <w:rFonts w:asciiTheme="majorHAnsi" w:hAnsiTheme="majorHAnsi" w:cstheme="majorHAnsi"/>
              </w:rPr>
              <w:br/>
            </w:r>
            <w:r w:rsidRPr="00504771">
              <w:rPr>
                <w:rFonts w:asciiTheme="majorHAnsi" w:hAnsiTheme="majorHAnsi" w:cstheme="majorHAnsi"/>
              </w:rPr>
              <w:br/>
            </w:r>
          </w:p>
        </w:tc>
      </w:tr>
      <w:tr w:rsidR="00B34183" w:rsidRPr="00504771" w14:paraId="5709448A" w14:textId="77777777" w:rsidTr="00FD7A3F">
        <w:tc>
          <w:tcPr>
            <w:tcW w:w="817" w:type="dxa"/>
          </w:tcPr>
          <w:p w14:paraId="6CB64203" w14:textId="77777777" w:rsidR="00B34183" w:rsidRPr="00773742" w:rsidRDefault="00A26330">
            <w:pPr>
              <w:rPr>
                <w:rFonts w:asciiTheme="majorHAnsi" w:hAnsiTheme="majorHAnsi" w:cstheme="majorHAnsi"/>
                <w:b/>
                <w:bCs/>
              </w:rPr>
            </w:pPr>
            <w:r w:rsidRPr="00773742">
              <w:rPr>
                <w:rFonts w:asciiTheme="majorHAnsi" w:hAnsiTheme="majorHAnsi" w:cstheme="majorHAnsi"/>
                <w:b/>
                <w:bCs/>
              </w:rPr>
              <w:t>14</w:t>
            </w:r>
          </w:p>
        </w:tc>
        <w:tc>
          <w:tcPr>
            <w:tcW w:w="1975" w:type="dxa"/>
          </w:tcPr>
          <w:p w14:paraId="270F5AF0" w14:textId="531A5177" w:rsidR="00B34183" w:rsidRPr="00504771" w:rsidRDefault="00A26330">
            <w:pPr>
              <w:rPr>
                <w:rFonts w:asciiTheme="majorHAnsi" w:hAnsiTheme="majorHAnsi" w:cstheme="majorHAnsi"/>
                <w:lang w:val="pt-PT"/>
              </w:rPr>
            </w:pPr>
            <w:r w:rsidRPr="00832CFC">
              <w:rPr>
                <w:rFonts w:asciiTheme="majorHAnsi" w:hAnsiTheme="majorHAnsi" w:cstheme="majorHAnsi"/>
                <w:b/>
                <w:bCs/>
                <w:lang w:val="pt-PT"/>
              </w:rPr>
              <w:t>Garantia de fiabilidade sobre relato de sustentabilidade</w:t>
            </w:r>
            <w:r w:rsidRPr="00504771">
              <w:rPr>
                <w:rFonts w:asciiTheme="majorHAnsi" w:hAnsiTheme="majorHAnsi" w:cstheme="majorHAnsi"/>
                <w:lang w:val="pt-PT"/>
              </w:rPr>
              <w:br/>
            </w:r>
            <w:r w:rsidRPr="00205E19">
              <w:rPr>
                <w:rFonts w:asciiTheme="majorHAnsi" w:hAnsiTheme="majorHAnsi" w:cstheme="majorHAnsi"/>
                <w:sz w:val="20"/>
                <w:szCs w:val="20"/>
                <w:lang w:val="pt-PT"/>
              </w:rPr>
              <w:t>Tópicos: 14.1 ISSA 5000, 14.2 ISAE 3000, 14.3 Posições do CEAOB</w:t>
            </w:r>
          </w:p>
        </w:tc>
        <w:tc>
          <w:tcPr>
            <w:tcW w:w="1748" w:type="dxa"/>
          </w:tcPr>
          <w:p w14:paraId="132067C1" w14:textId="77777777" w:rsidR="00B34183" w:rsidRPr="0098664C" w:rsidRDefault="00A26330">
            <w:pPr>
              <w:rPr>
                <w:rFonts w:asciiTheme="majorHAnsi" w:hAnsiTheme="majorHAnsi" w:cstheme="majorHAnsi"/>
                <w:lang w:val="pt-PT"/>
              </w:rPr>
            </w:pPr>
            <w:r w:rsidRPr="0098664C">
              <w:rPr>
                <w:rFonts w:ascii="Segoe UI Symbol" w:hAnsi="Segoe UI Symbol" w:cs="Segoe UI Symbol"/>
                <w:lang w:val="pt-PT"/>
              </w:rPr>
              <w:t>☐</w:t>
            </w:r>
            <w:r w:rsidRPr="0098664C">
              <w:rPr>
                <w:rFonts w:asciiTheme="majorHAnsi" w:hAnsiTheme="majorHAnsi" w:cstheme="majorHAnsi"/>
                <w:lang w:val="pt-PT"/>
              </w:rPr>
              <w:t xml:space="preserve"> Sim   </w:t>
            </w:r>
            <w:r w:rsidRPr="0098664C">
              <w:rPr>
                <w:rFonts w:ascii="Segoe UI Symbol" w:hAnsi="Segoe UI Symbol" w:cs="Segoe UI Symbol"/>
                <w:lang w:val="pt-PT"/>
              </w:rPr>
              <w:t>☐</w:t>
            </w:r>
            <w:r w:rsidRPr="0098664C">
              <w:rPr>
                <w:rFonts w:asciiTheme="majorHAnsi" w:hAnsiTheme="majorHAnsi" w:cstheme="majorHAnsi"/>
                <w:lang w:val="pt-PT"/>
              </w:rPr>
              <w:t xml:space="preserve"> N</w:t>
            </w:r>
            <w:r w:rsidRPr="0098664C">
              <w:rPr>
                <w:rFonts w:ascii="Calibri" w:hAnsi="Calibri" w:cs="Calibri"/>
                <w:lang w:val="pt-PT"/>
              </w:rPr>
              <w:t>ã</w:t>
            </w:r>
            <w:r w:rsidRPr="0098664C">
              <w:rPr>
                <w:rFonts w:asciiTheme="majorHAnsi" w:hAnsiTheme="majorHAnsi" w:cstheme="majorHAnsi"/>
                <w:lang w:val="pt-PT"/>
              </w:rPr>
              <w:t>o</w:t>
            </w:r>
          </w:p>
        </w:tc>
        <w:tc>
          <w:tcPr>
            <w:tcW w:w="1749" w:type="dxa"/>
          </w:tcPr>
          <w:p w14:paraId="5D39244A" w14:textId="77777777" w:rsidR="00B34183" w:rsidRPr="00504771" w:rsidRDefault="00B341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32" w:type="dxa"/>
          </w:tcPr>
          <w:p w14:paraId="7432082A" w14:textId="77777777" w:rsidR="00B34183" w:rsidRPr="00504771" w:rsidRDefault="00B341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3E7038EE" w14:textId="77777777" w:rsidR="00B34183" w:rsidRPr="00504771" w:rsidRDefault="00B341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14:paraId="7244DE18" w14:textId="77777777" w:rsidR="00B34183" w:rsidRPr="00504771" w:rsidRDefault="00A26330">
            <w:pPr>
              <w:rPr>
                <w:rFonts w:asciiTheme="majorHAnsi" w:hAnsiTheme="majorHAnsi" w:cstheme="majorHAnsi"/>
              </w:rPr>
            </w:pPr>
            <w:r w:rsidRPr="00504771">
              <w:rPr>
                <w:rFonts w:asciiTheme="majorHAnsi" w:hAnsiTheme="majorHAnsi" w:cstheme="majorHAnsi"/>
              </w:rPr>
              <w:br/>
            </w:r>
            <w:r w:rsidRPr="00504771">
              <w:rPr>
                <w:rFonts w:asciiTheme="majorHAnsi" w:hAnsiTheme="majorHAnsi" w:cstheme="majorHAnsi"/>
              </w:rPr>
              <w:br/>
            </w:r>
            <w:r w:rsidRPr="00504771">
              <w:rPr>
                <w:rFonts w:asciiTheme="majorHAnsi" w:hAnsiTheme="majorHAnsi" w:cstheme="majorHAnsi"/>
              </w:rPr>
              <w:br/>
            </w:r>
          </w:p>
        </w:tc>
      </w:tr>
    </w:tbl>
    <w:p w14:paraId="19974BDC" w14:textId="3646B280" w:rsidR="00B34183" w:rsidRDefault="00B34183">
      <w:pPr>
        <w:rPr>
          <w:rFonts w:asciiTheme="majorHAnsi" w:hAnsiTheme="majorHAnsi" w:cstheme="majorHAnsi"/>
          <w:lang w:val="pt-PT"/>
        </w:rPr>
      </w:pPr>
    </w:p>
    <w:p w14:paraId="2E2BE5C5" w14:textId="77777777" w:rsidR="00205E19" w:rsidRDefault="00205E19">
      <w:pPr>
        <w:rPr>
          <w:rFonts w:asciiTheme="majorHAnsi" w:hAnsiTheme="majorHAnsi" w:cstheme="majorHAnsi"/>
          <w:lang w:val="pt-PT"/>
        </w:rPr>
      </w:pPr>
    </w:p>
    <w:p w14:paraId="45FD84A5" w14:textId="77777777" w:rsidR="00205E19" w:rsidRDefault="00205E19">
      <w:pPr>
        <w:rPr>
          <w:rFonts w:asciiTheme="majorHAnsi" w:hAnsiTheme="majorHAnsi" w:cstheme="majorHAnsi"/>
          <w:lang w:val="pt-PT"/>
        </w:rPr>
      </w:pPr>
    </w:p>
    <w:p w14:paraId="25D358F3" w14:textId="77777777" w:rsidR="00205E19" w:rsidRDefault="00205E19">
      <w:pPr>
        <w:rPr>
          <w:rFonts w:asciiTheme="majorHAnsi" w:hAnsiTheme="majorHAnsi" w:cstheme="majorHAnsi"/>
          <w:lang w:val="pt-PT"/>
        </w:rPr>
      </w:pPr>
    </w:p>
    <w:p w14:paraId="2EF15CD5" w14:textId="77777777" w:rsidR="00205E19" w:rsidRDefault="00205E19">
      <w:pPr>
        <w:rPr>
          <w:rFonts w:asciiTheme="majorHAnsi" w:hAnsiTheme="majorHAnsi" w:cstheme="majorHAnsi"/>
          <w:lang w:val="pt-PT"/>
        </w:rPr>
      </w:pPr>
    </w:p>
    <w:p w14:paraId="4B6F37C8" w14:textId="77777777" w:rsidR="00205E19" w:rsidRDefault="00205E19">
      <w:pPr>
        <w:rPr>
          <w:rFonts w:asciiTheme="majorHAnsi" w:hAnsiTheme="majorHAnsi" w:cstheme="majorHAnsi"/>
          <w:lang w:val="pt-PT"/>
        </w:rPr>
      </w:pPr>
    </w:p>
    <w:p w14:paraId="32BEDEB5" w14:textId="77777777" w:rsidR="00205E19" w:rsidRDefault="00205E19">
      <w:pPr>
        <w:rPr>
          <w:rFonts w:asciiTheme="majorHAnsi" w:hAnsiTheme="majorHAnsi" w:cstheme="majorHAnsi"/>
          <w:lang w:val="pt-PT"/>
        </w:rPr>
      </w:pPr>
    </w:p>
    <w:p w14:paraId="5C45F5B6" w14:textId="77777777" w:rsidR="00B34183" w:rsidRPr="00504771" w:rsidRDefault="00A26330" w:rsidP="006D5EE8">
      <w:pPr>
        <w:pStyle w:val="Ttulo1"/>
        <w:jc w:val="both"/>
        <w:rPr>
          <w:rFonts w:cstheme="majorHAnsi"/>
          <w:lang w:val="pt-PT"/>
        </w:rPr>
      </w:pPr>
      <w:r w:rsidRPr="00504771">
        <w:rPr>
          <w:rFonts w:cstheme="majorHAnsi"/>
          <w:lang w:val="pt-PT"/>
        </w:rPr>
        <w:t>3. Documentação anexa</w:t>
      </w:r>
    </w:p>
    <w:p w14:paraId="02F02934" w14:textId="77777777" w:rsidR="00B34183" w:rsidRDefault="00A26330">
      <w:pPr>
        <w:rPr>
          <w:rFonts w:asciiTheme="majorHAnsi" w:hAnsiTheme="majorHAnsi" w:cstheme="majorHAnsi"/>
          <w:sz w:val="18"/>
          <w:szCs w:val="18"/>
          <w:lang w:val="pt-PT"/>
        </w:rPr>
      </w:pPr>
      <w:r w:rsidRPr="00504771">
        <w:rPr>
          <w:rFonts w:asciiTheme="majorHAnsi" w:hAnsiTheme="majorHAnsi" w:cstheme="majorHAnsi"/>
          <w:sz w:val="18"/>
          <w:szCs w:val="18"/>
          <w:lang w:val="pt-PT"/>
        </w:rPr>
        <w:t xml:space="preserve">(assinalar com </w:t>
      </w:r>
      <w:r w:rsidRPr="00504771">
        <w:rPr>
          <w:rFonts w:ascii="Segoe UI Symbol" w:hAnsi="Segoe UI Symbol" w:cs="Segoe UI Symbol"/>
          <w:sz w:val="18"/>
          <w:szCs w:val="18"/>
          <w:lang w:val="pt-PT"/>
        </w:rPr>
        <w:t>✓</w:t>
      </w:r>
      <w:r w:rsidRPr="00504771">
        <w:rPr>
          <w:rFonts w:asciiTheme="majorHAnsi" w:hAnsiTheme="majorHAnsi" w:cstheme="majorHAnsi"/>
          <w:sz w:val="18"/>
          <w:szCs w:val="18"/>
          <w:lang w:val="pt-PT"/>
        </w:rPr>
        <w:t xml:space="preserve"> os documentos entregues)</w:t>
      </w:r>
    </w:p>
    <w:p w14:paraId="52695A73" w14:textId="77777777" w:rsidR="00B34183" w:rsidRPr="00504771" w:rsidRDefault="00A26330">
      <w:pPr>
        <w:rPr>
          <w:rFonts w:asciiTheme="majorHAnsi" w:hAnsiTheme="majorHAnsi" w:cstheme="majorHAnsi"/>
          <w:lang w:val="pt-PT"/>
        </w:rPr>
      </w:pPr>
      <w:r w:rsidRPr="00504771">
        <w:rPr>
          <w:rFonts w:ascii="Segoe UI Symbol" w:hAnsi="Segoe UI Symbol" w:cs="Segoe UI Symbol"/>
          <w:lang w:val="pt-PT"/>
        </w:rPr>
        <w:t>☐</w:t>
      </w:r>
      <w:r w:rsidRPr="00504771">
        <w:rPr>
          <w:rFonts w:asciiTheme="majorHAnsi" w:hAnsiTheme="majorHAnsi" w:cstheme="majorHAnsi"/>
          <w:lang w:val="pt-PT"/>
        </w:rPr>
        <w:t xml:space="preserve"> Certificado de habilitações com as unidades curriculares</w:t>
      </w:r>
    </w:p>
    <w:p w14:paraId="2EBFCE37" w14:textId="77777777" w:rsidR="00B34183" w:rsidRPr="00504771" w:rsidRDefault="00A26330">
      <w:pPr>
        <w:rPr>
          <w:rFonts w:asciiTheme="majorHAnsi" w:hAnsiTheme="majorHAnsi" w:cstheme="majorHAnsi"/>
          <w:lang w:val="pt-PT"/>
        </w:rPr>
      </w:pPr>
      <w:r w:rsidRPr="00504771">
        <w:rPr>
          <w:rFonts w:ascii="Segoe UI Symbol" w:hAnsi="Segoe UI Symbol" w:cs="Segoe UI Symbol"/>
          <w:lang w:val="pt-PT"/>
        </w:rPr>
        <w:t>☐</w:t>
      </w:r>
      <w:r w:rsidRPr="00504771">
        <w:rPr>
          <w:rFonts w:asciiTheme="majorHAnsi" w:hAnsiTheme="majorHAnsi" w:cstheme="majorHAnsi"/>
          <w:lang w:val="pt-PT"/>
        </w:rPr>
        <w:t xml:space="preserve"> Fichas das unidades curriculares com conteúdos programáticos</w:t>
      </w:r>
    </w:p>
    <w:p w14:paraId="0F56D5B2" w14:textId="77777777" w:rsidR="00B34183" w:rsidRPr="00504771" w:rsidRDefault="00A26330">
      <w:pPr>
        <w:rPr>
          <w:rFonts w:asciiTheme="majorHAnsi" w:hAnsiTheme="majorHAnsi" w:cstheme="majorHAnsi"/>
          <w:lang w:val="pt-PT"/>
        </w:rPr>
      </w:pPr>
      <w:r w:rsidRPr="00504771">
        <w:rPr>
          <w:rFonts w:ascii="Segoe UI Symbol" w:hAnsi="Segoe UI Symbol" w:cs="Segoe UI Symbol"/>
          <w:lang w:val="pt-PT"/>
        </w:rPr>
        <w:t>☐</w:t>
      </w:r>
      <w:r w:rsidRPr="00504771">
        <w:rPr>
          <w:rFonts w:asciiTheme="majorHAnsi" w:hAnsiTheme="majorHAnsi" w:cstheme="majorHAnsi"/>
          <w:lang w:val="pt-PT"/>
        </w:rPr>
        <w:t xml:space="preserve"> Cópia do documento de identificação civil</w:t>
      </w:r>
    </w:p>
    <w:p w14:paraId="1150CC9B" w14:textId="77777777" w:rsidR="00B34183" w:rsidRPr="00504771" w:rsidRDefault="00A26330">
      <w:pPr>
        <w:rPr>
          <w:rFonts w:asciiTheme="majorHAnsi" w:hAnsiTheme="majorHAnsi" w:cstheme="majorHAnsi"/>
          <w:lang w:val="pt-PT"/>
        </w:rPr>
      </w:pPr>
      <w:r w:rsidRPr="00504771">
        <w:rPr>
          <w:rFonts w:ascii="Segoe UI Symbol" w:hAnsi="Segoe UI Symbol" w:cs="Segoe UI Symbol"/>
          <w:lang w:val="pt-PT"/>
        </w:rPr>
        <w:t>☐</w:t>
      </w:r>
      <w:r w:rsidRPr="00504771">
        <w:rPr>
          <w:rFonts w:asciiTheme="majorHAnsi" w:hAnsiTheme="majorHAnsi" w:cstheme="majorHAnsi"/>
          <w:lang w:val="pt-PT"/>
        </w:rPr>
        <w:t xml:space="preserve"> Curriculum vitae atualizado</w:t>
      </w:r>
    </w:p>
    <w:p w14:paraId="63C61FF6" w14:textId="77777777" w:rsidR="00B34183" w:rsidRPr="00504771" w:rsidRDefault="00A26330">
      <w:pPr>
        <w:rPr>
          <w:rFonts w:asciiTheme="majorHAnsi" w:hAnsiTheme="majorHAnsi" w:cstheme="majorHAnsi"/>
          <w:lang w:val="pt-PT"/>
        </w:rPr>
      </w:pPr>
      <w:r w:rsidRPr="00504771">
        <w:rPr>
          <w:rFonts w:ascii="Segoe UI Symbol" w:hAnsi="Segoe UI Symbol" w:cs="Segoe UI Symbol"/>
          <w:lang w:val="pt-PT"/>
        </w:rPr>
        <w:t>☐</w:t>
      </w:r>
      <w:r w:rsidRPr="00504771">
        <w:rPr>
          <w:rFonts w:asciiTheme="majorHAnsi" w:hAnsiTheme="majorHAnsi" w:cstheme="majorHAnsi"/>
          <w:lang w:val="pt-PT"/>
        </w:rPr>
        <w:t xml:space="preserve"> Diploma estrangeiro reconhecido (se aplicável)</w:t>
      </w:r>
    </w:p>
    <w:p w14:paraId="42C50F69" w14:textId="3796F76E" w:rsidR="00B34183" w:rsidRPr="00504771" w:rsidRDefault="00A26330">
      <w:pPr>
        <w:rPr>
          <w:rFonts w:asciiTheme="majorHAnsi" w:hAnsiTheme="majorHAnsi" w:cstheme="majorHAnsi"/>
          <w:lang w:val="pt-PT"/>
        </w:rPr>
      </w:pPr>
      <w:r w:rsidRPr="00504771">
        <w:rPr>
          <w:rFonts w:ascii="Segoe UI Symbol" w:hAnsi="Segoe UI Symbol" w:cs="Segoe UI Symbol"/>
          <w:lang w:val="pt-PT"/>
        </w:rPr>
        <w:t>☐</w:t>
      </w:r>
      <w:r w:rsidRPr="00504771">
        <w:rPr>
          <w:rFonts w:asciiTheme="majorHAnsi" w:hAnsiTheme="majorHAnsi" w:cstheme="majorHAnsi"/>
          <w:lang w:val="pt-PT"/>
        </w:rPr>
        <w:t xml:space="preserve"> Outros (especificar): </w:t>
      </w:r>
      <w:r w:rsidR="00EA1191">
        <w:rPr>
          <w:rFonts w:asciiTheme="majorHAnsi" w:hAnsiTheme="majorHAnsi" w:cstheme="majorHAnsi"/>
          <w:lang w:val="pt-PT"/>
        </w:rPr>
        <w:t>_______________________________________________________________________________________________</w:t>
      </w:r>
    </w:p>
    <w:p w14:paraId="1CED1054" w14:textId="32725627" w:rsidR="00B34183" w:rsidRPr="00504771" w:rsidRDefault="00A26330">
      <w:pPr>
        <w:pStyle w:val="Ttulo1"/>
        <w:rPr>
          <w:rFonts w:cstheme="majorHAnsi"/>
          <w:lang w:val="pt-PT"/>
        </w:rPr>
      </w:pPr>
      <w:r w:rsidRPr="00504771">
        <w:rPr>
          <w:rFonts w:cstheme="majorHAnsi"/>
          <w:lang w:val="pt-PT"/>
        </w:rPr>
        <w:t xml:space="preserve">4. Declaração </w:t>
      </w:r>
      <w:r w:rsidR="004011BD" w:rsidRPr="00504771">
        <w:rPr>
          <w:rFonts w:cstheme="majorHAnsi"/>
          <w:lang w:val="pt-PT"/>
        </w:rPr>
        <w:t xml:space="preserve">e Requerimento </w:t>
      </w:r>
    </w:p>
    <w:p w14:paraId="7E5157FA" w14:textId="7B4A5065" w:rsidR="00A26330" w:rsidRPr="00504771" w:rsidRDefault="00A26330" w:rsidP="00504771">
      <w:pPr>
        <w:rPr>
          <w:rFonts w:asciiTheme="majorHAnsi" w:hAnsiTheme="majorHAnsi" w:cstheme="majorHAnsi"/>
          <w:lang w:val="pt-PT"/>
        </w:rPr>
      </w:pPr>
      <w:r w:rsidRPr="00504771">
        <w:rPr>
          <w:rFonts w:asciiTheme="majorHAnsi" w:hAnsiTheme="majorHAnsi" w:cstheme="majorHAnsi"/>
          <w:lang w:val="pt-PT"/>
        </w:rPr>
        <w:t>Declaro que as informações prestadas neste formulário</w:t>
      </w:r>
      <w:r w:rsidR="00C5317F" w:rsidRPr="00504771">
        <w:rPr>
          <w:rFonts w:asciiTheme="majorHAnsi" w:hAnsiTheme="majorHAnsi" w:cstheme="majorHAnsi"/>
          <w:lang w:val="pt-PT"/>
        </w:rPr>
        <w:t xml:space="preserve">, que inclui </w:t>
      </w:r>
      <w:r w:rsidR="00867FED">
        <w:rPr>
          <w:rFonts w:asciiTheme="majorHAnsi" w:hAnsiTheme="majorHAnsi" w:cstheme="majorHAnsi"/>
          <w:lang w:val="pt-PT"/>
        </w:rPr>
        <w:t>___</w:t>
      </w:r>
      <w:r w:rsidR="00C5317F" w:rsidRPr="00504771">
        <w:rPr>
          <w:rFonts w:asciiTheme="majorHAnsi" w:hAnsiTheme="majorHAnsi" w:cstheme="majorHAnsi"/>
          <w:b/>
          <w:bCs/>
          <w:lang w:val="pt-PT"/>
        </w:rPr>
        <w:t xml:space="preserve"> </w:t>
      </w:r>
      <w:r w:rsidR="00C5317F" w:rsidRPr="00504771">
        <w:rPr>
          <w:rFonts w:asciiTheme="majorHAnsi" w:hAnsiTheme="majorHAnsi" w:cstheme="majorHAnsi"/>
          <w:lang w:val="pt-PT"/>
        </w:rPr>
        <w:t>páginas,</w:t>
      </w:r>
      <w:r w:rsidRPr="00504771">
        <w:rPr>
          <w:rFonts w:asciiTheme="majorHAnsi" w:hAnsiTheme="majorHAnsi" w:cstheme="majorHAnsi"/>
          <w:lang w:val="pt-PT"/>
        </w:rPr>
        <w:t xml:space="preserve"> são verdadeiras e completas e que os documentos apresentados são autênticos.</w:t>
      </w:r>
    </w:p>
    <w:p w14:paraId="4D98308B" w14:textId="1399ABE4" w:rsidR="00B34183" w:rsidRPr="00504771" w:rsidRDefault="004011BD" w:rsidP="00504771">
      <w:pPr>
        <w:rPr>
          <w:rFonts w:asciiTheme="majorHAnsi" w:hAnsiTheme="majorHAnsi" w:cstheme="majorHAnsi"/>
          <w:lang w:val="pt-PT"/>
        </w:rPr>
      </w:pPr>
      <w:r w:rsidRPr="00504771">
        <w:rPr>
          <w:rFonts w:asciiTheme="majorHAnsi" w:hAnsiTheme="majorHAnsi" w:cstheme="majorHAnsi"/>
          <w:lang w:val="pt-PT"/>
        </w:rPr>
        <w:t>Venho pelo presente requerer, nos termos do artigo 26</w:t>
      </w:r>
      <w:r w:rsidR="00EA1191">
        <w:rPr>
          <w:rFonts w:asciiTheme="majorHAnsi" w:hAnsiTheme="majorHAnsi" w:cstheme="majorHAnsi"/>
          <w:lang w:val="pt-PT"/>
        </w:rPr>
        <w:t>.</w:t>
      </w:r>
      <w:r w:rsidRPr="00504771">
        <w:rPr>
          <w:rFonts w:asciiTheme="majorHAnsi" w:hAnsiTheme="majorHAnsi" w:cstheme="majorHAnsi"/>
          <w:lang w:val="pt-PT"/>
        </w:rPr>
        <w:t xml:space="preserve">º do Regulamento de Exame e de Inscrição da Ordem dos Revisores Oficiais de Contas, </w:t>
      </w:r>
      <w:r w:rsidR="00BC1DE8" w:rsidRPr="00504771">
        <w:rPr>
          <w:rFonts w:asciiTheme="majorHAnsi" w:hAnsiTheme="majorHAnsi" w:cstheme="majorHAnsi"/>
          <w:lang w:val="pt-PT"/>
        </w:rPr>
        <w:t>o reconhecimento</w:t>
      </w:r>
      <w:r w:rsidR="00166272" w:rsidRPr="00504771">
        <w:rPr>
          <w:rFonts w:asciiTheme="majorHAnsi" w:hAnsiTheme="majorHAnsi" w:cstheme="majorHAnsi"/>
          <w:lang w:val="pt-PT"/>
        </w:rPr>
        <w:t xml:space="preserve"> de que fui avaliado às matérias de exame acima indicadas</w:t>
      </w:r>
      <w:r w:rsidRPr="00504771">
        <w:rPr>
          <w:rFonts w:asciiTheme="majorHAnsi" w:hAnsiTheme="majorHAnsi" w:cstheme="majorHAnsi"/>
          <w:lang w:val="pt-PT"/>
        </w:rPr>
        <w:t>.</w:t>
      </w:r>
    </w:p>
    <w:p w14:paraId="4AA3A46D" w14:textId="77777777" w:rsidR="00205E19" w:rsidRPr="0096661F" w:rsidRDefault="00205E19">
      <w:pPr>
        <w:rPr>
          <w:rFonts w:asciiTheme="majorHAnsi" w:hAnsiTheme="majorHAnsi" w:cstheme="majorHAnsi"/>
          <w:lang w:val="pt-PT"/>
        </w:rPr>
      </w:pPr>
    </w:p>
    <w:p w14:paraId="628B3004" w14:textId="5F729AA5" w:rsidR="00B34183" w:rsidRPr="00504771" w:rsidRDefault="00A26330">
      <w:pPr>
        <w:rPr>
          <w:rFonts w:asciiTheme="majorHAnsi" w:hAnsiTheme="majorHAnsi" w:cstheme="majorHAnsi"/>
        </w:rPr>
      </w:pPr>
      <w:r w:rsidRPr="00504771">
        <w:rPr>
          <w:rFonts w:asciiTheme="majorHAnsi" w:hAnsiTheme="majorHAnsi" w:cstheme="majorHAnsi"/>
        </w:rPr>
        <w:t xml:space="preserve">Local e data: </w:t>
      </w:r>
    </w:p>
    <w:p w14:paraId="10BDFC65" w14:textId="68318066" w:rsidR="00B34183" w:rsidRPr="00EE4F78" w:rsidRDefault="00A26330">
      <w:pPr>
        <w:rPr>
          <w:rFonts w:asciiTheme="majorHAnsi" w:hAnsiTheme="majorHAnsi" w:cstheme="majorHAnsi"/>
          <w:lang w:val="pt-PT"/>
        </w:rPr>
      </w:pPr>
      <w:r w:rsidRPr="00EE4F78">
        <w:rPr>
          <w:rFonts w:asciiTheme="majorHAnsi" w:hAnsiTheme="majorHAnsi" w:cstheme="majorHAnsi"/>
          <w:lang w:val="pt-PT"/>
        </w:rPr>
        <w:t>Assinatura</w:t>
      </w:r>
    </w:p>
    <w:sectPr w:rsidR="00B34183" w:rsidRPr="00EE4F78" w:rsidSect="001B4C04">
      <w:headerReference w:type="default" r:id="rId8"/>
      <w:footerReference w:type="default" r:id="rId9"/>
      <w:pgSz w:w="15840" w:h="12240" w:orient="landscape"/>
      <w:pgMar w:top="1843" w:right="1098" w:bottom="993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5E840" w14:textId="77777777" w:rsidR="00CF5300" w:rsidRDefault="00CF5300" w:rsidP="002A67B3">
      <w:pPr>
        <w:spacing w:after="0" w:line="240" w:lineRule="auto"/>
      </w:pPr>
      <w:r>
        <w:separator/>
      </w:r>
    </w:p>
  </w:endnote>
  <w:endnote w:type="continuationSeparator" w:id="0">
    <w:p w14:paraId="5E50C19E" w14:textId="77777777" w:rsidR="00CF5300" w:rsidRDefault="00CF5300" w:rsidP="002A6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4DD1A" w14:textId="2B83D3E4" w:rsidR="002A67B3" w:rsidRDefault="002A67B3" w:rsidP="002A67B3">
    <w:pPr>
      <w:pStyle w:val="Rodap"/>
      <w:jc w:val="right"/>
    </w:pPr>
    <w:r>
      <w:rPr>
        <w:lang w:val="en-GB"/>
      </w:rPr>
      <w:t xml:space="preserve">| </w:t>
    </w:r>
    <w:r>
      <w:fldChar w:fldCharType="begin"/>
    </w:r>
    <w:r>
      <w:instrText>PAGE   \* MERGEFORMAT</w:instrText>
    </w:r>
    <w:r>
      <w:fldChar w:fldCharType="separate"/>
    </w:r>
    <w:r>
      <w:rPr>
        <w:b/>
        <w:bCs/>
        <w:lang w:val="en-GB"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1C54A" w14:textId="77777777" w:rsidR="00CF5300" w:rsidRDefault="00CF5300" w:rsidP="002A67B3">
      <w:pPr>
        <w:spacing w:after="0" w:line="240" w:lineRule="auto"/>
      </w:pPr>
      <w:r>
        <w:separator/>
      </w:r>
    </w:p>
  </w:footnote>
  <w:footnote w:type="continuationSeparator" w:id="0">
    <w:p w14:paraId="4AE5A853" w14:textId="77777777" w:rsidR="00CF5300" w:rsidRDefault="00CF5300" w:rsidP="002A67B3">
      <w:pPr>
        <w:spacing w:after="0" w:line="240" w:lineRule="auto"/>
      </w:pPr>
      <w:r>
        <w:continuationSeparator/>
      </w:r>
    </w:p>
  </w:footnote>
  <w:footnote w:id="1">
    <w:p w14:paraId="10E7A45D" w14:textId="22D7C460" w:rsidR="00DB0199" w:rsidRPr="00491A54" w:rsidRDefault="00DB0199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 w:rsidRPr="00491A54">
        <w:rPr>
          <w:lang w:val="pt-PT"/>
        </w:rPr>
        <w:t xml:space="preserve"> </w:t>
      </w:r>
      <w:r w:rsidR="00491A54" w:rsidRPr="00491A54">
        <w:rPr>
          <w:rFonts w:asciiTheme="majorHAnsi" w:hAnsiTheme="majorHAnsi" w:cstheme="majorHAnsi"/>
          <w:sz w:val="16"/>
          <w:szCs w:val="16"/>
          <w:lang w:val="pt-PT"/>
        </w:rPr>
        <w:t xml:space="preserve">Regulamento de Exame e </w:t>
      </w:r>
      <w:r w:rsidR="006676B4">
        <w:rPr>
          <w:rFonts w:asciiTheme="majorHAnsi" w:hAnsiTheme="majorHAnsi" w:cstheme="majorHAnsi"/>
          <w:sz w:val="16"/>
          <w:szCs w:val="16"/>
          <w:lang w:val="pt-PT"/>
        </w:rPr>
        <w:t xml:space="preserve">de </w:t>
      </w:r>
      <w:r w:rsidR="00491A54" w:rsidRPr="00491A54">
        <w:rPr>
          <w:rFonts w:asciiTheme="majorHAnsi" w:hAnsiTheme="majorHAnsi" w:cstheme="majorHAnsi"/>
          <w:sz w:val="16"/>
          <w:szCs w:val="16"/>
          <w:lang w:val="pt-PT"/>
        </w:rPr>
        <w:t>Inscrição (REI) da Ordem dos Revisores Oficiais de Contas (Regulamento n.º 553/2025, de 7 de maio).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52F1D" w14:textId="6DAA8BA6" w:rsidR="000C190F" w:rsidRPr="00504771" w:rsidRDefault="00504771" w:rsidP="00504771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42BC6341" wp14:editId="139A4B65">
          <wp:simplePos x="0" y="0"/>
          <wp:positionH relativeFrom="column">
            <wp:posOffset>-1417320</wp:posOffset>
          </wp:positionH>
          <wp:positionV relativeFrom="paragraph">
            <wp:posOffset>-411480</wp:posOffset>
          </wp:positionV>
          <wp:extent cx="7522210" cy="1197610"/>
          <wp:effectExtent l="0" t="0" r="2540" b="2540"/>
          <wp:wrapTight wrapText="bothSides">
            <wp:wrapPolygon edited="0">
              <wp:start x="0" y="0"/>
              <wp:lineTo x="0" y="21302"/>
              <wp:lineTo x="21553" y="21302"/>
              <wp:lineTo x="21553" y="0"/>
              <wp:lineTo x="0" y="0"/>
            </wp:wrapPolygon>
          </wp:wrapTight>
          <wp:docPr id="197" name="Imagem 197" descr="Uma imagem com texto, captura de ecrã, Tipo de letra, design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" name="Imagem 197" descr="Uma imagem com texto, captura de ecrã, Tipo de letra, design&#10;&#10;Os conteúdos gerados por IA poderão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210" cy="1197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636235F"/>
    <w:multiLevelType w:val="hybridMultilevel"/>
    <w:tmpl w:val="793EA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145472">
    <w:abstractNumId w:val="8"/>
  </w:num>
  <w:num w:numId="2" w16cid:durableId="2035378161">
    <w:abstractNumId w:val="6"/>
  </w:num>
  <w:num w:numId="3" w16cid:durableId="1272857691">
    <w:abstractNumId w:val="5"/>
  </w:num>
  <w:num w:numId="4" w16cid:durableId="187261575">
    <w:abstractNumId w:val="4"/>
  </w:num>
  <w:num w:numId="5" w16cid:durableId="814376278">
    <w:abstractNumId w:val="7"/>
  </w:num>
  <w:num w:numId="6" w16cid:durableId="977418201">
    <w:abstractNumId w:val="3"/>
  </w:num>
  <w:num w:numId="7" w16cid:durableId="876046541">
    <w:abstractNumId w:val="2"/>
  </w:num>
  <w:num w:numId="8" w16cid:durableId="1759404127">
    <w:abstractNumId w:val="1"/>
  </w:num>
  <w:num w:numId="9" w16cid:durableId="1790007895">
    <w:abstractNumId w:val="0"/>
  </w:num>
  <w:num w:numId="10" w16cid:durableId="1275511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7311"/>
    <w:rsid w:val="0006063C"/>
    <w:rsid w:val="000C190F"/>
    <w:rsid w:val="0015074B"/>
    <w:rsid w:val="00166272"/>
    <w:rsid w:val="001727A9"/>
    <w:rsid w:val="00185EB6"/>
    <w:rsid w:val="001B4C04"/>
    <w:rsid w:val="001C0178"/>
    <w:rsid w:val="00205E19"/>
    <w:rsid w:val="0022562F"/>
    <w:rsid w:val="002569EC"/>
    <w:rsid w:val="00272F79"/>
    <w:rsid w:val="0029436A"/>
    <w:rsid w:val="0029639D"/>
    <w:rsid w:val="002A67B3"/>
    <w:rsid w:val="00326F90"/>
    <w:rsid w:val="00347084"/>
    <w:rsid w:val="00392109"/>
    <w:rsid w:val="003B09DD"/>
    <w:rsid w:val="003F1BB8"/>
    <w:rsid w:val="004011BD"/>
    <w:rsid w:val="00491A54"/>
    <w:rsid w:val="00491C6A"/>
    <w:rsid w:val="004934B0"/>
    <w:rsid w:val="004E2750"/>
    <w:rsid w:val="00504771"/>
    <w:rsid w:val="00556F13"/>
    <w:rsid w:val="005B3B3B"/>
    <w:rsid w:val="005C315D"/>
    <w:rsid w:val="00620A64"/>
    <w:rsid w:val="00625E0C"/>
    <w:rsid w:val="00647907"/>
    <w:rsid w:val="006676B4"/>
    <w:rsid w:val="006C76DA"/>
    <w:rsid w:val="006D38C0"/>
    <w:rsid w:val="006D5EE8"/>
    <w:rsid w:val="00704502"/>
    <w:rsid w:val="00704FE1"/>
    <w:rsid w:val="00754911"/>
    <w:rsid w:val="00773742"/>
    <w:rsid w:val="00773C59"/>
    <w:rsid w:val="00777A3F"/>
    <w:rsid w:val="00780153"/>
    <w:rsid w:val="00832CFC"/>
    <w:rsid w:val="00864FCA"/>
    <w:rsid w:val="00867FED"/>
    <w:rsid w:val="008835FA"/>
    <w:rsid w:val="008E3E0D"/>
    <w:rsid w:val="00923E40"/>
    <w:rsid w:val="00957A35"/>
    <w:rsid w:val="0096661F"/>
    <w:rsid w:val="00985AC1"/>
    <w:rsid w:val="0098664C"/>
    <w:rsid w:val="00992822"/>
    <w:rsid w:val="009A4B58"/>
    <w:rsid w:val="009B284E"/>
    <w:rsid w:val="009C38D6"/>
    <w:rsid w:val="009D7251"/>
    <w:rsid w:val="00A03CD3"/>
    <w:rsid w:val="00A21BA4"/>
    <w:rsid w:val="00A26330"/>
    <w:rsid w:val="00A81258"/>
    <w:rsid w:val="00AA1D8D"/>
    <w:rsid w:val="00AA682B"/>
    <w:rsid w:val="00AC2E8B"/>
    <w:rsid w:val="00AE15E0"/>
    <w:rsid w:val="00AF235F"/>
    <w:rsid w:val="00B34183"/>
    <w:rsid w:val="00B40ADE"/>
    <w:rsid w:val="00B47730"/>
    <w:rsid w:val="00B836C6"/>
    <w:rsid w:val="00B9094E"/>
    <w:rsid w:val="00BC1DE8"/>
    <w:rsid w:val="00C06F7B"/>
    <w:rsid w:val="00C30ED7"/>
    <w:rsid w:val="00C5317F"/>
    <w:rsid w:val="00C91799"/>
    <w:rsid w:val="00CA0FD2"/>
    <w:rsid w:val="00CB0664"/>
    <w:rsid w:val="00CB7C68"/>
    <w:rsid w:val="00CD6703"/>
    <w:rsid w:val="00CF5300"/>
    <w:rsid w:val="00CF7069"/>
    <w:rsid w:val="00D06777"/>
    <w:rsid w:val="00D11C3A"/>
    <w:rsid w:val="00DB0199"/>
    <w:rsid w:val="00E304C3"/>
    <w:rsid w:val="00E60078"/>
    <w:rsid w:val="00EA1191"/>
    <w:rsid w:val="00EC6BF7"/>
    <w:rsid w:val="00ED0572"/>
    <w:rsid w:val="00EE052D"/>
    <w:rsid w:val="00EE4F78"/>
    <w:rsid w:val="00EF39EF"/>
    <w:rsid w:val="00F5739E"/>
    <w:rsid w:val="00FC693F"/>
    <w:rsid w:val="00FD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2337FE"/>
  <w14:defaultImageDpi w14:val="300"/>
  <w15:docId w15:val="{227F2CD0-F4C0-4254-BA40-19F162B6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a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DB0199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DB0199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DB0199"/>
    <w:rPr>
      <w:vertAlign w:val="superscript"/>
    </w:rPr>
  </w:style>
  <w:style w:type="paragraph" w:styleId="Reviso">
    <w:name w:val="Revision"/>
    <w:hidden/>
    <w:uiPriority w:val="99"/>
    <w:semiHidden/>
    <w:rsid w:val="006676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745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Tania Marques</cp:lastModifiedBy>
  <cp:revision>12</cp:revision>
  <dcterms:created xsi:type="dcterms:W3CDTF">2025-05-19T09:46:00Z</dcterms:created>
  <dcterms:modified xsi:type="dcterms:W3CDTF">2025-05-21T15:20:00Z</dcterms:modified>
  <cp:category/>
</cp:coreProperties>
</file>